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46C" w:rsidRPr="0076646C" w:rsidRDefault="0076646C" w:rsidP="0076646C">
      <w:pPr>
        <w:rPr>
          <w:rFonts w:ascii="方正仿宋简体" w:eastAsia="方正仿宋简体" w:hAnsi="黑体"/>
          <w:sz w:val="32"/>
          <w:szCs w:val="32"/>
        </w:rPr>
      </w:pPr>
      <w:bookmarkStart w:id="0" w:name="_GoBack"/>
      <w:bookmarkEnd w:id="0"/>
      <w:r w:rsidRPr="0076646C">
        <w:rPr>
          <w:rFonts w:ascii="方正仿宋简体" w:eastAsia="方正仿宋简体" w:hAnsi="黑体" w:hint="eastAsia"/>
          <w:sz w:val="32"/>
          <w:szCs w:val="32"/>
        </w:rPr>
        <w:t>附件</w:t>
      </w:r>
      <w:r>
        <w:rPr>
          <w:rFonts w:ascii="方正仿宋简体" w:eastAsia="方正仿宋简体" w:hAnsi="黑体" w:hint="eastAsia"/>
          <w:sz w:val="32"/>
          <w:szCs w:val="32"/>
        </w:rPr>
        <w:t>2</w:t>
      </w:r>
    </w:p>
    <w:p w:rsidR="0076646C" w:rsidRDefault="0076646C" w:rsidP="0076646C">
      <w:pPr>
        <w:spacing w:line="560" w:lineRule="exact"/>
      </w:pPr>
    </w:p>
    <w:p w:rsidR="0076646C" w:rsidRDefault="0076646C" w:rsidP="0076646C">
      <w:pPr>
        <w:jc w:val="center"/>
        <w:rPr>
          <w:rFonts w:ascii="方正小标宋简体" w:eastAsia="方正小标宋简体" w:hAnsi="方正小标宋简体" w:cs="方正小标宋简体"/>
          <w:sz w:val="44"/>
          <w:szCs w:val="44"/>
        </w:rPr>
      </w:pPr>
      <w:bookmarkStart w:id="1" w:name="bookmark15"/>
      <w:bookmarkStart w:id="2" w:name="bookmark13"/>
      <w:bookmarkStart w:id="3" w:name="bookmark14"/>
      <w:r>
        <w:rPr>
          <w:rFonts w:ascii="方正小标宋简体" w:eastAsia="方正小标宋简体" w:hAnsi="方正小标宋简体" w:cs="方正小标宋简体" w:hint="eastAsia"/>
          <w:sz w:val="44"/>
          <w:szCs w:val="44"/>
        </w:rPr>
        <w:t>庆祝中国共产党成立100周年</w:t>
      </w:r>
      <w:r>
        <w:rPr>
          <w:rFonts w:ascii="方正小标宋简体" w:eastAsia="方正小标宋简体" w:hAnsi="方正小标宋简体" w:cs="方正小标宋简体" w:hint="eastAsia"/>
          <w:sz w:val="44"/>
          <w:szCs w:val="44"/>
        </w:rPr>
        <w:br/>
        <w:t>保密知识竞赛参考试题库</w:t>
      </w:r>
      <w:bookmarkEnd w:id="1"/>
      <w:bookmarkEnd w:id="2"/>
      <w:bookmarkEnd w:id="3"/>
    </w:p>
    <w:p w:rsidR="0076646C" w:rsidRDefault="0076646C" w:rsidP="0076646C">
      <w:pPr>
        <w:pStyle w:val="Bodytext1"/>
        <w:spacing w:line="540" w:lineRule="exact"/>
        <w:ind w:firstLineChars="200" w:firstLine="640"/>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（共100题）</w:t>
      </w:r>
    </w:p>
    <w:p w:rsidR="0076646C" w:rsidRDefault="0076646C" w:rsidP="0076646C">
      <w:pPr>
        <w:pStyle w:val="Bodytext1"/>
        <w:tabs>
          <w:tab w:val="left" w:pos="7046"/>
          <w:tab w:val="left" w:pos="7416"/>
          <w:tab w:val="left" w:pos="7992"/>
        </w:tabs>
        <w:spacing w:line="520" w:lineRule="exact"/>
        <w:ind w:firstLineChars="200" w:firstLine="640"/>
        <w:jc w:val="both"/>
      </w:pPr>
      <w:r>
        <w:rPr>
          <w:rFonts w:ascii="Times New Roman" w:eastAsia="Times New Roman" w:hAnsi="Times New Roman" w:cs="Times New Roman"/>
          <w:lang w:val="en-US" w:eastAsia="zh-CN" w:bidi="en-US"/>
        </w:rPr>
        <w:t>1.</w:t>
      </w:r>
      <w:r>
        <w:rPr>
          <w:rFonts w:hint="eastAsia"/>
          <w:lang w:val="zh-CN" w:eastAsia="zh-CN" w:bidi="zh-CN"/>
        </w:rPr>
        <w:t>“南陈</w:t>
      </w:r>
      <w:r>
        <w:rPr>
          <w:rFonts w:hint="eastAsia"/>
        </w:rPr>
        <w:t>北李，相约建党</w:t>
      </w:r>
      <w:r>
        <w:rPr>
          <w:rFonts w:hint="eastAsia"/>
          <w:lang w:eastAsia="zh-CN"/>
        </w:rPr>
        <w:t>”</w:t>
      </w:r>
      <w:r>
        <w:rPr>
          <w:rFonts w:hint="eastAsia"/>
        </w:rPr>
        <w:t>是指</w:t>
      </w:r>
      <w:r>
        <w:rPr>
          <w:rFonts w:ascii="Times New Roman" w:eastAsia="Times New Roman" w:hAnsi="Times New Roman" w:cs="Times New Roman"/>
        </w:rPr>
        <w:t>1920</w:t>
      </w:r>
      <w:r>
        <w:rPr>
          <w:rFonts w:hint="eastAsia"/>
        </w:rPr>
        <w:t>年，</w:t>
      </w:r>
      <w:r>
        <w:rPr>
          <w:rFonts w:hint="eastAsia"/>
          <w:u w:val="single"/>
        </w:rPr>
        <w:t xml:space="preserve"> </w:t>
      </w:r>
      <w:r>
        <w:rPr>
          <w:rFonts w:hint="eastAsia"/>
          <w:u w:val="single"/>
          <w:lang w:val="en-US" w:eastAsia="zh-CN"/>
        </w:rPr>
        <w:t xml:space="preserve">   </w:t>
      </w:r>
      <w:r>
        <w:rPr>
          <w:rFonts w:hint="eastAsia"/>
          <w:u w:val="single"/>
        </w:rPr>
        <w:tab/>
      </w:r>
      <w:r>
        <w:rPr>
          <w:rFonts w:hint="eastAsia"/>
        </w:rPr>
        <w:t>和</w:t>
      </w:r>
      <w:r>
        <w:rPr>
          <w:rFonts w:hint="eastAsia"/>
          <w:u w:val="single"/>
        </w:rPr>
        <w:t xml:space="preserve"> </w:t>
      </w:r>
      <w:r>
        <w:rPr>
          <w:rFonts w:hint="eastAsia"/>
          <w:u w:val="single"/>
          <w:lang w:val="en-US" w:eastAsia="zh-CN"/>
        </w:rPr>
        <w:t xml:space="preserve">  </w:t>
      </w:r>
      <w:r>
        <w:rPr>
          <w:rFonts w:hint="eastAsia"/>
          <w:u w:val="single"/>
        </w:rPr>
        <w:tab/>
      </w:r>
      <w:r>
        <w:rPr>
          <w:rFonts w:hint="eastAsia"/>
          <w:u w:val="single"/>
          <w:lang w:val="en-US" w:eastAsia="zh-CN"/>
        </w:rPr>
        <w:t xml:space="preserve"> </w:t>
      </w:r>
    </w:p>
    <w:p w:rsidR="0076646C" w:rsidRDefault="0076646C" w:rsidP="0076646C">
      <w:pPr>
        <w:pStyle w:val="Tablecaption1"/>
        <w:spacing w:line="520" w:lineRule="exact"/>
        <w:ind w:firstLineChars="75" w:firstLine="240"/>
        <w:jc w:val="both"/>
        <w:rPr>
          <w:rFonts w:ascii="Times New Roman" w:eastAsia="Times New Roman" w:hAnsi="Times New Roman" w:cs="Times New Roman"/>
          <w:lang w:val="en-US" w:eastAsia="en-US" w:bidi="en-US"/>
        </w:rPr>
      </w:pPr>
      <w:r>
        <w:rPr>
          <w:rFonts w:hint="eastAsia"/>
        </w:rPr>
        <w:t>秘密相约筹建中国共产党。</w:t>
      </w:r>
      <w:r>
        <w:rPr>
          <w:rFonts w:hint="eastAsia"/>
          <w:lang w:val="en-US" w:eastAsia="en-US" w:bidi="en-US"/>
        </w:rPr>
        <w:t>（</w:t>
      </w:r>
      <w:r>
        <w:rPr>
          <w:rFonts w:ascii="Times New Roman" w:eastAsia="Times New Roman" w:hAnsi="Times New Roman" w:cs="Times New Roman"/>
          <w:lang w:val="en-US" w:eastAsia="en-US" w:bidi="en-US"/>
        </w:rPr>
        <w:t>B</w:t>
      </w:r>
      <w:r>
        <w:rPr>
          <w:rFonts w:hint="eastAsia"/>
          <w:lang w:val="en-US" w:eastAsia="en-US" w:bidi="en-US"/>
        </w:rPr>
        <w:t>）</w:t>
      </w:r>
    </w:p>
    <w:p w:rsidR="0076646C" w:rsidRDefault="0076646C" w:rsidP="00DA563B">
      <w:pPr>
        <w:pStyle w:val="Tablecaption1"/>
        <w:numPr>
          <w:ilvl w:val="0"/>
          <w:numId w:val="1"/>
        </w:numPr>
        <w:spacing w:line="520" w:lineRule="exact"/>
        <w:ind w:firstLineChars="200" w:firstLine="640"/>
        <w:jc w:val="both"/>
        <w:rPr>
          <w:rFonts w:ascii="Times New Roman" w:eastAsia="Times New Roman" w:hAnsi="Times New Roman" w:cs="Times New Roman"/>
          <w:lang w:val="en-US" w:eastAsia="en-US" w:bidi="en-US"/>
        </w:rPr>
      </w:pPr>
      <w:r>
        <w:rPr>
          <w:rFonts w:hint="eastAsia"/>
          <w:lang w:val="en-US" w:eastAsia="zh-CN"/>
        </w:rPr>
        <w:t xml:space="preserve"> </w:t>
      </w:r>
      <w:r>
        <w:rPr>
          <w:rFonts w:hint="eastAsia"/>
        </w:rPr>
        <w:t>陈望道</w:t>
      </w:r>
      <w:r>
        <w:rPr>
          <w:rFonts w:hint="eastAsia"/>
          <w:lang w:val="en-US" w:eastAsia="zh-CN"/>
        </w:rPr>
        <w:t xml:space="preserve">  </w:t>
      </w:r>
      <w:r>
        <w:rPr>
          <w:rFonts w:hint="eastAsia"/>
        </w:rPr>
        <w:t>李</w:t>
      </w:r>
      <w:r>
        <w:rPr>
          <w:rFonts w:hint="eastAsia"/>
          <w:lang w:val="en-US" w:eastAsia="zh-CN"/>
        </w:rPr>
        <w:t xml:space="preserve">  </w:t>
      </w:r>
      <w:r>
        <w:rPr>
          <w:rFonts w:hint="eastAsia"/>
        </w:rPr>
        <w:t>达</w:t>
      </w:r>
    </w:p>
    <w:p w:rsidR="0076646C" w:rsidRDefault="0076646C" w:rsidP="00DA563B">
      <w:pPr>
        <w:pStyle w:val="Tablecaption1"/>
        <w:numPr>
          <w:ilvl w:val="0"/>
          <w:numId w:val="1"/>
        </w:numPr>
        <w:spacing w:line="520" w:lineRule="exact"/>
        <w:ind w:firstLineChars="200" w:firstLine="640"/>
        <w:jc w:val="both"/>
        <w:rPr>
          <w:rFonts w:ascii="Times New Roman" w:eastAsia="Times New Roman" w:hAnsi="Times New Roman" w:cs="Times New Roman"/>
          <w:lang w:val="en-US" w:eastAsia="en-US" w:bidi="en-US"/>
        </w:rPr>
      </w:pPr>
      <w:r>
        <w:rPr>
          <w:rFonts w:hint="eastAsia"/>
          <w:lang w:val="en-US" w:eastAsia="zh-CN"/>
        </w:rPr>
        <w:t xml:space="preserve"> </w:t>
      </w:r>
      <w:r>
        <w:rPr>
          <w:rFonts w:hint="eastAsia"/>
        </w:rPr>
        <w:t>陈独秀</w:t>
      </w:r>
      <w:r>
        <w:rPr>
          <w:rFonts w:hint="eastAsia"/>
          <w:lang w:val="en-US" w:eastAsia="zh-CN"/>
        </w:rPr>
        <w:t xml:space="preserve">  </w:t>
      </w:r>
      <w:r>
        <w:rPr>
          <w:rFonts w:hint="eastAsia"/>
        </w:rPr>
        <w:t>李大钊</w:t>
      </w:r>
    </w:p>
    <w:p w:rsidR="0076646C" w:rsidRDefault="0076646C" w:rsidP="00DA563B">
      <w:pPr>
        <w:pStyle w:val="Tablecaption1"/>
        <w:numPr>
          <w:ilvl w:val="0"/>
          <w:numId w:val="1"/>
        </w:numPr>
        <w:spacing w:line="520" w:lineRule="exact"/>
        <w:ind w:firstLineChars="200" w:firstLine="640"/>
        <w:jc w:val="both"/>
        <w:rPr>
          <w:rFonts w:ascii="Times New Roman" w:eastAsia="Times New Roman" w:hAnsi="Times New Roman" w:cs="Times New Roman"/>
          <w:lang w:val="en-US" w:eastAsia="en-US" w:bidi="en-US"/>
        </w:rPr>
      </w:pPr>
      <w:r>
        <w:rPr>
          <w:rFonts w:hint="eastAsia"/>
          <w:lang w:val="en-US" w:eastAsia="zh-CN"/>
        </w:rPr>
        <w:t xml:space="preserve"> </w:t>
      </w:r>
      <w:r>
        <w:rPr>
          <w:rFonts w:hint="eastAsia"/>
        </w:rPr>
        <w:t>陈</w:t>
      </w:r>
      <w:r>
        <w:rPr>
          <w:rFonts w:hint="eastAsia"/>
          <w:lang w:val="en-US" w:eastAsia="zh-CN"/>
        </w:rPr>
        <w:t xml:space="preserve">  </w:t>
      </w:r>
      <w:r>
        <w:rPr>
          <w:rFonts w:hint="eastAsia"/>
        </w:rPr>
        <w:t>云</w:t>
      </w:r>
      <w:r>
        <w:rPr>
          <w:rFonts w:hint="eastAsia"/>
          <w:lang w:val="en-US" w:eastAsia="zh-CN"/>
        </w:rPr>
        <w:t xml:space="preserve">  </w:t>
      </w:r>
      <w:r>
        <w:rPr>
          <w:rFonts w:hint="eastAsia"/>
        </w:rPr>
        <w:t>李克农</w:t>
      </w:r>
    </w:p>
    <w:p w:rsidR="0076646C" w:rsidRDefault="0076646C" w:rsidP="00DA563B">
      <w:pPr>
        <w:pStyle w:val="Tablecaption1"/>
        <w:numPr>
          <w:ilvl w:val="0"/>
          <w:numId w:val="1"/>
        </w:numPr>
        <w:spacing w:line="520" w:lineRule="exact"/>
        <w:ind w:firstLineChars="200" w:firstLine="640"/>
        <w:jc w:val="both"/>
        <w:rPr>
          <w:rFonts w:ascii="Times New Roman" w:eastAsia="Times New Roman" w:hAnsi="Times New Roman" w:cs="Times New Roman"/>
          <w:lang w:val="en-US" w:eastAsia="en-US" w:bidi="en-US"/>
        </w:rPr>
      </w:pPr>
      <w:r>
        <w:rPr>
          <w:rFonts w:hint="eastAsia"/>
          <w:lang w:val="en-US" w:eastAsia="zh-CN"/>
        </w:rPr>
        <w:t xml:space="preserve"> </w:t>
      </w:r>
      <w:r>
        <w:rPr>
          <w:rFonts w:hint="eastAsia"/>
        </w:rPr>
        <w:t>陈潭秋</w:t>
      </w:r>
      <w:r>
        <w:rPr>
          <w:rFonts w:hint="eastAsia"/>
          <w:lang w:val="en-US" w:eastAsia="zh-CN"/>
        </w:rPr>
        <w:t xml:space="preserve">  </w:t>
      </w:r>
      <w:r>
        <w:rPr>
          <w:rFonts w:hint="eastAsia"/>
        </w:rPr>
        <w:t>李汉俊</w:t>
      </w:r>
    </w:p>
    <w:p w:rsidR="0076646C" w:rsidRDefault="0076646C" w:rsidP="0076646C">
      <w:pPr>
        <w:pStyle w:val="Tablecaption1"/>
        <w:spacing w:line="520" w:lineRule="exact"/>
        <w:ind w:firstLineChars="200" w:firstLine="640"/>
        <w:jc w:val="both"/>
        <w:rPr>
          <w:rFonts w:ascii="Times New Roman" w:eastAsia="Times New Roman" w:hAnsi="Times New Roman" w:cs="Times New Roman"/>
          <w:lang w:val="en-US" w:eastAsia="zh-CN" w:bidi="en-US"/>
        </w:rPr>
      </w:pPr>
      <w:r>
        <w:rPr>
          <w:rFonts w:ascii="Times New Roman" w:eastAsia="Times New Roman" w:hAnsi="Times New Roman" w:cs="Times New Roman"/>
          <w:lang w:val="en-US" w:eastAsia="zh-CN" w:bidi="en-US"/>
        </w:rPr>
        <w:t>2.</w:t>
      </w:r>
      <w:r>
        <w:rPr>
          <w:rFonts w:hint="eastAsia"/>
        </w:rPr>
        <w:t>中国共产党第一次全国代表大会通过了党的第一个纲领《中国共产党纲领》，其中第六条规定：</w:t>
      </w:r>
      <w:r>
        <w:rPr>
          <w:rFonts w:hint="eastAsia"/>
          <w:lang w:val="zh-CN" w:eastAsia="zh-CN" w:bidi="zh-CN"/>
        </w:rPr>
        <w:t>“党</w:t>
      </w:r>
      <w:r>
        <w:rPr>
          <w:rFonts w:hint="eastAsia"/>
        </w:rPr>
        <w:t>处于秘密状态时，党的</w:t>
      </w:r>
      <w:r>
        <w:rPr>
          <w:rFonts w:hint="eastAsia"/>
          <w:u w:val="single"/>
        </w:rPr>
        <w:t xml:space="preserve"> </w:t>
      </w:r>
      <w:r>
        <w:rPr>
          <w:rFonts w:hint="eastAsia"/>
          <w:u w:val="single"/>
          <w:lang w:val="en-US" w:eastAsia="zh-CN"/>
        </w:rPr>
        <w:t xml:space="preserve">  </w:t>
      </w:r>
      <w:r>
        <w:rPr>
          <w:rFonts w:hint="eastAsia"/>
          <w:u w:val="single"/>
        </w:rPr>
        <w:tab/>
      </w:r>
      <w:r>
        <w:rPr>
          <w:rFonts w:hint="eastAsia"/>
        </w:rPr>
        <w:t>和</w:t>
      </w:r>
      <w:r>
        <w:rPr>
          <w:rFonts w:hint="eastAsia"/>
          <w:u w:val="single"/>
        </w:rPr>
        <w:t xml:space="preserve"> </w:t>
      </w:r>
      <w:r>
        <w:rPr>
          <w:rFonts w:hint="eastAsia"/>
          <w:u w:val="single"/>
          <w:lang w:val="en-US" w:eastAsia="zh-CN"/>
        </w:rPr>
        <w:t xml:space="preserve">    </w:t>
      </w:r>
      <w:r>
        <w:rPr>
          <w:rFonts w:hint="eastAsia"/>
          <w:u w:val="single"/>
        </w:rPr>
        <w:tab/>
      </w:r>
      <w:r>
        <w:rPr>
          <w:rFonts w:hint="eastAsia"/>
        </w:rPr>
        <w:t>应保守秘密。</w:t>
      </w:r>
      <w:r>
        <w:rPr>
          <w:rFonts w:hint="eastAsia"/>
          <w:lang w:eastAsia="zh-CN"/>
        </w:rPr>
        <w:t>”</w:t>
      </w:r>
      <w:r>
        <w:rPr>
          <w:rFonts w:hint="eastAsia"/>
          <w:lang w:val="en-US" w:eastAsia="zh-CN" w:bidi="en-US"/>
        </w:rPr>
        <w:t>（</w:t>
      </w:r>
      <w:r>
        <w:rPr>
          <w:rFonts w:ascii="Times New Roman" w:eastAsia="Times New Roman" w:hAnsi="Times New Roman" w:cs="Times New Roman"/>
          <w:lang w:val="en-US" w:eastAsia="zh-CN" w:bidi="en-US"/>
        </w:rPr>
        <w:t>B</w:t>
      </w:r>
      <w:r>
        <w:rPr>
          <w:rFonts w:hint="eastAsia"/>
          <w:lang w:val="en-US" w:eastAsia="zh-CN" w:bidi="en-US"/>
        </w:rPr>
        <w:t>）</w:t>
      </w:r>
    </w:p>
    <w:p w:rsidR="0076646C" w:rsidRDefault="0076646C" w:rsidP="0076646C">
      <w:pPr>
        <w:pStyle w:val="Tablecaption1"/>
        <w:spacing w:line="520" w:lineRule="exact"/>
        <w:ind w:firstLineChars="200" w:firstLine="640"/>
        <w:jc w:val="both"/>
      </w:pPr>
      <w:r>
        <w:rPr>
          <w:rFonts w:ascii="Times New Roman" w:eastAsia="Times New Roman" w:hAnsi="Times New Roman" w:cs="Times New Roman"/>
          <w:lang w:val="en-US" w:eastAsia="zh-CN" w:bidi="en-US"/>
        </w:rPr>
        <w:t>A.</w:t>
      </w:r>
      <w:r>
        <w:rPr>
          <w:rFonts w:ascii="Times New Roman" w:hAnsi="Times New Roman" w:cs="Times New Roman"/>
          <w:lang w:val="en-US" w:eastAsia="zh-CN" w:bidi="en-US"/>
        </w:rPr>
        <w:t xml:space="preserve">   </w:t>
      </w:r>
      <w:proofErr w:type="gramStart"/>
      <w:r>
        <w:rPr>
          <w:rFonts w:hint="eastAsia"/>
        </w:rPr>
        <w:t>重要主张</w:t>
      </w:r>
      <w:r>
        <w:rPr>
          <w:rFonts w:hint="eastAsia"/>
          <w:lang w:val="en-US" w:eastAsia="zh-CN"/>
        </w:rPr>
        <w:t xml:space="preserve">  </w:t>
      </w:r>
      <w:r>
        <w:rPr>
          <w:rFonts w:hint="eastAsia"/>
        </w:rPr>
        <w:t>办公地址</w:t>
      </w:r>
      <w:proofErr w:type="gramEnd"/>
    </w:p>
    <w:p w:rsidR="0076646C" w:rsidRDefault="0076646C" w:rsidP="0076646C">
      <w:pPr>
        <w:pStyle w:val="Tablecaption1"/>
        <w:spacing w:line="520" w:lineRule="exact"/>
        <w:ind w:firstLineChars="200" w:firstLine="640"/>
        <w:jc w:val="both"/>
      </w:pPr>
      <w:r>
        <w:rPr>
          <w:rFonts w:ascii="Times New Roman" w:eastAsia="Times New Roman" w:hAnsi="Times New Roman" w:cs="Times New Roman"/>
          <w:lang w:val="en-US" w:eastAsia="zh-CN" w:bidi="en-US"/>
        </w:rPr>
        <w:t>B.</w:t>
      </w:r>
      <w:r>
        <w:rPr>
          <w:rFonts w:ascii="Times New Roman" w:hAnsi="Times New Roman" w:cs="Times New Roman"/>
          <w:lang w:val="en-US" w:eastAsia="zh-CN" w:bidi="en-US"/>
        </w:rPr>
        <w:t xml:space="preserve">   </w:t>
      </w:r>
      <w:proofErr w:type="gramStart"/>
      <w:r>
        <w:rPr>
          <w:rFonts w:hint="eastAsia"/>
        </w:rPr>
        <w:t>重要主张</w:t>
      </w:r>
      <w:r>
        <w:rPr>
          <w:rFonts w:hint="eastAsia"/>
          <w:lang w:val="en-US" w:eastAsia="zh-CN"/>
        </w:rPr>
        <w:t xml:space="preserve">  </w:t>
      </w:r>
      <w:r>
        <w:rPr>
          <w:rFonts w:hint="eastAsia"/>
        </w:rPr>
        <w:t>党员身份</w:t>
      </w:r>
      <w:proofErr w:type="gramEnd"/>
    </w:p>
    <w:p w:rsidR="0076646C" w:rsidRDefault="0076646C" w:rsidP="0076646C">
      <w:pPr>
        <w:pStyle w:val="Tablecaption1"/>
        <w:spacing w:line="520" w:lineRule="exact"/>
        <w:ind w:firstLineChars="200" w:firstLine="640"/>
        <w:jc w:val="both"/>
      </w:pPr>
      <w:r>
        <w:rPr>
          <w:rFonts w:ascii="Times New Roman" w:eastAsia="Times New Roman" w:hAnsi="Times New Roman" w:cs="Times New Roman"/>
          <w:lang w:val="en-US" w:eastAsia="zh-CN" w:bidi="en-US"/>
        </w:rPr>
        <w:t>C.</w:t>
      </w:r>
      <w:r>
        <w:rPr>
          <w:rFonts w:ascii="Times New Roman" w:hAnsi="Times New Roman" w:cs="Times New Roman"/>
          <w:lang w:val="en-US" w:eastAsia="zh-CN" w:bidi="en-US"/>
        </w:rPr>
        <w:t xml:space="preserve">   </w:t>
      </w:r>
      <w:proofErr w:type="gramStart"/>
      <w:r>
        <w:rPr>
          <w:rFonts w:hint="eastAsia"/>
        </w:rPr>
        <w:t>领导机构</w:t>
      </w:r>
      <w:r>
        <w:rPr>
          <w:rFonts w:hint="eastAsia"/>
          <w:lang w:val="en-US" w:eastAsia="zh-CN"/>
        </w:rPr>
        <w:t xml:space="preserve">  </w:t>
      </w:r>
      <w:r>
        <w:rPr>
          <w:rFonts w:hint="eastAsia"/>
        </w:rPr>
        <w:t>党员身份</w:t>
      </w:r>
      <w:proofErr w:type="gramEnd"/>
    </w:p>
    <w:p w:rsidR="0076646C" w:rsidRDefault="0076646C" w:rsidP="0076646C">
      <w:pPr>
        <w:pStyle w:val="Tablecaption1"/>
        <w:spacing w:line="520" w:lineRule="exact"/>
        <w:ind w:firstLineChars="200" w:firstLine="640"/>
        <w:jc w:val="both"/>
        <w:rPr>
          <w:lang w:val="en-US" w:eastAsia="zh-CN"/>
        </w:rPr>
      </w:pPr>
      <w:r>
        <w:rPr>
          <w:rFonts w:ascii="Times New Roman" w:eastAsia="Times New Roman" w:hAnsi="Times New Roman" w:cs="Times New Roman"/>
          <w:lang w:val="en-US" w:eastAsia="zh-CN" w:bidi="en-US"/>
        </w:rPr>
        <w:t>D.</w:t>
      </w:r>
      <w:r>
        <w:rPr>
          <w:rFonts w:ascii="Times New Roman" w:hAnsi="Times New Roman" w:cs="Times New Roman"/>
          <w:lang w:val="en-US" w:eastAsia="zh-CN" w:bidi="en-US"/>
        </w:rPr>
        <w:t xml:space="preserve">   </w:t>
      </w:r>
      <w:proofErr w:type="gramStart"/>
      <w:r>
        <w:rPr>
          <w:rFonts w:hint="eastAsia"/>
        </w:rPr>
        <w:t>组织机构</w:t>
      </w:r>
      <w:r>
        <w:rPr>
          <w:rFonts w:hint="eastAsia"/>
          <w:lang w:val="en-US" w:eastAsia="zh-CN"/>
        </w:rPr>
        <w:t xml:space="preserve">  </w:t>
      </w:r>
      <w:r>
        <w:rPr>
          <w:rFonts w:hint="eastAsia"/>
        </w:rPr>
        <w:t>党员身份</w:t>
      </w:r>
      <w:proofErr w:type="gramEnd"/>
    </w:p>
    <w:p w:rsidR="0076646C" w:rsidRDefault="0076646C" w:rsidP="0076646C">
      <w:pPr>
        <w:pStyle w:val="Bodytext1"/>
        <w:spacing w:line="520" w:lineRule="exact"/>
        <w:ind w:firstLineChars="200" w:firstLine="640"/>
        <w:jc w:val="both"/>
      </w:pPr>
      <w:r>
        <w:rPr>
          <w:rFonts w:ascii="Times New Roman" w:eastAsia="Times New Roman" w:hAnsi="Times New Roman" w:cs="Times New Roman"/>
          <w:lang w:val="en-US" w:eastAsia="zh-CN" w:bidi="en-US"/>
        </w:rPr>
        <w:t>3.</w:t>
      </w:r>
      <w:r>
        <w:rPr>
          <w:rFonts w:ascii="Times New Roman" w:hAnsi="Times New Roman" w:cs="Times New Roman"/>
          <w:u w:val="single"/>
          <w:lang w:val="en-US" w:eastAsia="zh-CN"/>
        </w:rPr>
        <w:t xml:space="preserve">               </w:t>
      </w:r>
      <w:r>
        <w:rPr>
          <w:rFonts w:hint="eastAsia"/>
        </w:rPr>
        <w:t>全程参与中国共产党第一次全国代表大会的保密保卫工作，坐在嘉兴南湖游船的船头望风放哨，为会议胜利召开做出重要贡献，被誉为</w:t>
      </w:r>
      <w:r>
        <w:rPr>
          <w:rFonts w:hint="eastAsia"/>
          <w:lang w:val="zh-CN" w:eastAsia="zh-CN" w:bidi="zh-CN"/>
        </w:rPr>
        <w:t>“温</w:t>
      </w:r>
      <w:r>
        <w:rPr>
          <w:rFonts w:hint="eastAsia"/>
        </w:rPr>
        <w:t>柔卫士</w:t>
      </w:r>
      <w:r>
        <w:rPr>
          <w:rFonts w:hint="eastAsia"/>
          <w:lang w:eastAsia="zh-CN"/>
        </w:rPr>
        <w:t>”</w:t>
      </w:r>
      <w:r>
        <w:rPr>
          <w:rFonts w:hint="eastAsia"/>
        </w:rPr>
        <w:t>。</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76646C" w:rsidP="00DA563B">
      <w:pPr>
        <w:pStyle w:val="Bodytext1"/>
        <w:numPr>
          <w:ilvl w:val="0"/>
          <w:numId w:val="2"/>
        </w:numPr>
        <w:tabs>
          <w:tab w:val="left" w:pos="1187"/>
        </w:tabs>
        <w:spacing w:line="520" w:lineRule="exact"/>
        <w:ind w:firstLineChars="200" w:firstLine="640"/>
        <w:jc w:val="both"/>
      </w:pPr>
      <w:bookmarkStart w:id="4" w:name="bookmark16"/>
      <w:bookmarkEnd w:id="4"/>
      <w:r>
        <w:rPr>
          <w:rFonts w:hint="eastAsia"/>
        </w:rPr>
        <w:t>伍若兰</w:t>
      </w:r>
    </w:p>
    <w:p w:rsidR="0076646C" w:rsidRDefault="0076646C" w:rsidP="00DA563B">
      <w:pPr>
        <w:pStyle w:val="Bodytext1"/>
        <w:numPr>
          <w:ilvl w:val="0"/>
          <w:numId w:val="2"/>
        </w:numPr>
        <w:tabs>
          <w:tab w:val="left" w:pos="1187"/>
        </w:tabs>
        <w:spacing w:line="520" w:lineRule="exact"/>
        <w:ind w:firstLineChars="200" w:firstLine="640"/>
        <w:jc w:val="both"/>
      </w:pPr>
      <w:bookmarkStart w:id="5" w:name="bookmark17"/>
      <w:bookmarkEnd w:id="5"/>
      <w:r>
        <w:rPr>
          <w:rFonts w:hint="eastAsia"/>
        </w:rPr>
        <w:t>邓颖超</w:t>
      </w:r>
    </w:p>
    <w:p w:rsidR="0076646C" w:rsidRDefault="0076646C" w:rsidP="00DA563B">
      <w:pPr>
        <w:pStyle w:val="Bodytext1"/>
        <w:numPr>
          <w:ilvl w:val="0"/>
          <w:numId w:val="2"/>
        </w:numPr>
        <w:tabs>
          <w:tab w:val="left" w:pos="1187"/>
        </w:tabs>
        <w:spacing w:line="520" w:lineRule="exact"/>
        <w:ind w:firstLineChars="200" w:firstLine="640"/>
        <w:jc w:val="both"/>
      </w:pPr>
      <w:bookmarkStart w:id="6" w:name="bookmark18"/>
      <w:bookmarkEnd w:id="6"/>
      <w:r>
        <w:rPr>
          <w:rFonts w:hint="eastAsia"/>
        </w:rPr>
        <w:lastRenderedPageBreak/>
        <w:t>沈安娜</w:t>
      </w:r>
    </w:p>
    <w:p w:rsidR="0076646C" w:rsidRDefault="0076646C" w:rsidP="00DA563B">
      <w:pPr>
        <w:pStyle w:val="Bodytext1"/>
        <w:numPr>
          <w:ilvl w:val="0"/>
          <w:numId w:val="2"/>
        </w:numPr>
        <w:tabs>
          <w:tab w:val="left" w:pos="1187"/>
        </w:tabs>
        <w:spacing w:line="520" w:lineRule="exact"/>
        <w:ind w:firstLineChars="200" w:firstLine="640"/>
        <w:jc w:val="both"/>
      </w:pPr>
      <w:bookmarkStart w:id="7" w:name="bookmark19"/>
      <w:bookmarkEnd w:id="7"/>
      <w:r>
        <w:rPr>
          <w:rFonts w:hint="eastAsia"/>
        </w:rPr>
        <w:t>王会悟</w:t>
      </w:r>
    </w:p>
    <w:p w:rsidR="0076646C" w:rsidRDefault="0076646C" w:rsidP="0076646C">
      <w:pPr>
        <w:pStyle w:val="Bodytext1"/>
        <w:tabs>
          <w:tab w:val="left" w:pos="1176"/>
          <w:tab w:val="left" w:pos="1714"/>
        </w:tabs>
        <w:spacing w:line="520" w:lineRule="exact"/>
        <w:ind w:firstLineChars="200" w:firstLine="640"/>
        <w:jc w:val="both"/>
      </w:pPr>
      <w:bookmarkStart w:id="8" w:name="bookmark20"/>
      <w:bookmarkEnd w:id="8"/>
      <w:r>
        <w:rPr>
          <w:rFonts w:hint="eastAsia"/>
          <w:lang w:val="en-US" w:eastAsia="zh-CN"/>
        </w:rPr>
        <w:t>4.</w:t>
      </w:r>
      <w:r>
        <w:rPr>
          <w:rFonts w:hint="eastAsia"/>
          <w:u w:val="single"/>
          <w:lang w:val="en-US"/>
        </w:rPr>
        <w:t xml:space="preserve"> </w:t>
      </w:r>
      <w:r>
        <w:rPr>
          <w:rFonts w:hint="eastAsia"/>
          <w:u w:val="single"/>
          <w:lang w:val="en-US" w:eastAsia="zh-CN"/>
        </w:rPr>
        <w:t xml:space="preserve">  </w:t>
      </w:r>
      <w:r>
        <w:rPr>
          <w:rFonts w:hint="eastAsia"/>
          <w:u w:val="single"/>
        </w:rPr>
        <w:tab/>
      </w:r>
      <w:r>
        <w:rPr>
          <w:rFonts w:hint="eastAsia"/>
        </w:rPr>
        <w:t>通过了《中国共产党章程》，是我党成立后制定的第一个党章，其中规定：凡</w:t>
      </w:r>
      <w:r>
        <w:rPr>
          <w:rFonts w:hint="eastAsia"/>
          <w:lang w:val="zh-CN" w:eastAsia="zh-CN" w:bidi="zh-CN"/>
        </w:rPr>
        <w:t>“泄</w:t>
      </w:r>
      <w:r>
        <w:rPr>
          <w:rFonts w:hint="eastAsia"/>
        </w:rPr>
        <w:t>漏本党秘密"的党员，</w:t>
      </w:r>
      <w:r>
        <w:rPr>
          <w:rFonts w:hint="eastAsia"/>
          <w:lang w:val="zh-CN" w:eastAsia="zh-CN" w:bidi="zh-CN"/>
        </w:rPr>
        <w:t>“该</w:t>
      </w:r>
      <w:r>
        <w:rPr>
          <w:rFonts w:hint="eastAsia"/>
        </w:rPr>
        <w:t>地方执行委员会必须开除之</w:t>
      </w:r>
      <w:r>
        <w:rPr>
          <w:rFonts w:hint="eastAsia"/>
          <w:lang w:eastAsia="zh-CN"/>
        </w:rPr>
        <w:t>”</w:t>
      </w:r>
      <w:r>
        <w:rPr>
          <w:rFonts w:hint="eastAsia"/>
        </w:rPr>
        <w:t>。</w:t>
      </w:r>
      <w:r>
        <w:rPr>
          <w:rFonts w:hint="eastAsia"/>
          <w:lang w:val="en-US" w:eastAsia="en-US" w:bidi="en-US"/>
        </w:rPr>
        <w:t>（</w:t>
      </w:r>
      <w:r>
        <w:rPr>
          <w:rFonts w:ascii="Times New Roman" w:eastAsia="Times New Roman" w:hAnsi="Times New Roman" w:cs="Times New Roman"/>
          <w:lang w:val="en-US" w:eastAsia="en-US" w:bidi="en-US"/>
        </w:rPr>
        <w:t>B</w:t>
      </w:r>
      <w:r>
        <w:rPr>
          <w:rFonts w:hint="eastAsia"/>
          <w:lang w:val="en-US" w:eastAsia="en-US" w:bidi="en-US"/>
        </w:rPr>
        <w:t>）</w:t>
      </w:r>
    </w:p>
    <w:p w:rsidR="0076646C" w:rsidRDefault="0076646C" w:rsidP="00DA563B">
      <w:pPr>
        <w:pStyle w:val="Bodytext1"/>
        <w:numPr>
          <w:ilvl w:val="0"/>
          <w:numId w:val="3"/>
        </w:numPr>
        <w:tabs>
          <w:tab w:val="left" w:pos="1192"/>
        </w:tabs>
        <w:spacing w:line="520" w:lineRule="exact"/>
        <w:ind w:firstLineChars="200" w:firstLine="640"/>
        <w:jc w:val="both"/>
      </w:pPr>
      <w:bookmarkStart w:id="9" w:name="bookmark21"/>
      <w:bookmarkEnd w:id="9"/>
      <w:r>
        <w:rPr>
          <w:rFonts w:hint="eastAsia"/>
        </w:rPr>
        <w:t>中国共产党第一次全国代表大会</w:t>
      </w:r>
    </w:p>
    <w:p w:rsidR="0076646C" w:rsidRDefault="0076646C" w:rsidP="00DA563B">
      <w:pPr>
        <w:pStyle w:val="Bodytext1"/>
        <w:numPr>
          <w:ilvl w:val="0"/>
          <w:numId w:val="3"/>
        </w:numPr>
        <w:tabs>
          <w:tab w:val="left" w:pos="1192"/>
        </w:tabs>
        <w:spacing w:line="520" w:lineRule="exact"/>
        <w:ind w:firstLineChars="200" w:firstLine="640"/>
        <w:jc w:val="both"/>
      </w:pPr>
      <w:bookmarkStart w:id="10" w:name="bookmark22"/>
      <w:bookmarkEnd w:id="10"/>
      <w:r>
        <w:rPr>
          <w:rFonts w:hint="eastAsia"/>
        </w:rPr>
        <w:t>中国共产党第二次全国代表大会</w:t>
      </w:r>
    </w:p>
    <w:p w:rsidR="0076646C" w:rsidRDefault="0076646C" w:rsidP="00DA563B">
      <w:pPr>
        <w:pStyle w:val="Bodytext1"/>
        <w:numPr>
          <w:ilvl w:val="0"/>
          <w:numId w:val="3"/>
        </w:numPr>
        <w:tabs>
          <w:tab w:val="left" w:pos="1192"/>
        </w:tabs>
        <w:spacing w:line="520" w:lineRule="exact"/>
        <w:ind w:firstLineChars="200" w:firstLine="640"/>
        <w:jc w:val="both"/>
      </w:pPr>
      <w:bookmarkStart w:id="11" w:name="bookmark23"/>
      <w:bookmarkEnd w:id="11"/>
      <w:r>
        <w:rPr>
          <w:rFonts w:hint="eastAsia"/>
        </w:rPr>
        <w:t>中国共产党第三次全国代表大会</w:t>
      </w:r>
    </w:p>
    <w:p w:rsidR="0076646C" w:rsidRDefault="0076646C" w:rsidP="00DA563B">
      <w:pPr>
        <w:pStyle w:val="Bodytext1"/>
        <w:numPr>
          <w:ilvl w:val="0"/>
          <w:numId w:val="3"/>
        </w:numPr>
        <w:tabs>
          <w:tab w:val="left" w:pos="1192"/>
        </w:tabs>
        <w:spacing w:line="520" w:lineRule="exact"/>
        <w:ind w:firstLineChars="200" w:firstLine="640"/>
        <w:jc w:val="both"/>
      </w:pPr>
      <w:bookmarkStart w:id="12" w:name="bookmark24"/>
      <w:bookmarkEnd w:id="12"/>
      <w:r>
        <w:rPr>
          <w:rFonts w:hint="eastAsia"/>
        </w:rPr>
        <w:t>中国共产党第四次全国代表大会</w:t>
      </w:r>
    </w:p>
    <w:p w:rsidR="0076646C" w:rsidRDefault="0076646C" w:rsidP="0076646C">
      <w:pPr>
        <w:pStyle w:val="Bodytext1"/>
        <w:tabs>
          <w:tab w:val="left" w:pos="1176"/>
          <w:tab w:val="left" w:pos="3518"/>
          <w:tab w:val="left" w:pos="7762"/>
        </w:tabs>
        <w:spacing w:line="520" w:lineRule="exact"/>
        <w:ind w:firstLineChars="200" w:firstLine="640"/>
        <w:jc w:val="both"/>
      </w:pPr>
      <w:bookmarkStart w:id="13" w:name="bookmark25"/>
      <w:bookmarkEnd w:id="13"/>
      <w:r>
        <w:rPr>
          <w:rFonts w:hint="eastAsia"/>
          <w:lang w:val="en-US" w:eastAsia="zh-CN"/>
        </w:rPr>
        <w:t>5.</w:t>
      </w:r>
      <w:r>
        <w:rPr>
          <w:rFonts w:hint="eastAsia"/>
        </w:rPr>
        <w:t>中国共产党第三次全国代表大会对《中国共产党党章》进行了修改，其中第一章第四条规定：</w:t>
      </w:r>
      <w:r>
        <w:rPr>
          <w:rFonts w:hint="eastAsia"/>
          <w:lang w:val="zh-CN" w:eastAsia="zh-CN" w:bidi="zh-CN"/>
        </w:rPr>
        <w:t>“党</w:t>
      </w:r>
      <w:r>
        <w:rPr>
          <w:rFonts w:hint="eastAsia"/>
        </w:rPr>
        <w:t>员自请出党，收回其党证及其他</w:t>
      </w:r>
      <w:r>
        <w:rPr>
          <w:rFonts w:hint="eastAsia"/>
          <w:u w:val="single"/>
        </w:rPr>
        <w:t xml:space="preserve"> </w:t>
      </w:r>
      <w:r>
        <w:rPr>
          <w:rFonts w:hint="eastAsia"/>
          <w:u w:val="single"/>
          <w:lang w:val="en-US" w:eastAsia="zh-CN"/>
        </w:rPr>
        <w:t xml:space="preserve">      </w:t>
      </w:r>
      <w:r>
        <w:rPr>
          <w:rFonts w:hint="eastAsia"/>
        </w:rPr>
        <w:t>,并须由介绍人担保其</w:t>
      </w:r>
      <w:r>
        <w:rPr>
          <w:rFonts w:hint="eastAsia"/>
          <w:u w:val="single"/>
        </w:rPr>
        <w:t xml:space="preserve"> </w:t>
      </w:r>
      <w:r>
        <w:rPr>
          <w:rFonts w:hint="eastAsia"/>
          <w:u w:val="single"/>
          <w:lang w:val="en-US" w:eastAsia="zh-CN"/>
        </w:rPr>
        <w:t xml:space="preserve">         </w:t>
      </w:r>
      <w:r>
        <w:rPr>
          <w:rFonts w:hint="eastAsia"/>
          <w:i/>
          <w:iCs/>
        </w:rPr>
        <w:t>，</w:t>
      </w:r>
      <w:r>
        <w:rPr>
          <w:rFonts w:hint="eastAsia"/>
        </w:rPr>
        <w:t>如违时，由区执行委员会采取适当手段对待</w:t>
      </w:r>
      <w:r>
        <w:rPr>
          <w:rFonts w:hint="eastAsia"/>
          <w:lang w:val="zh-CN" w:eastAsia="zh-CN" w:bidi="zh-CN"/>
        </w:rPr>
        <w:t>之。</w:t>
      </w:r>
      <w:r>
        <w:rPr>
          <w:rFonts w:hint="eastAsia"/>
          <w:lang w:eastAsia="zh-CN"/>
        </w:rPr>
        <w:t>”</w:t>
      </w:r>
      <w:r>
        <w:rPr>
          <w:rFonts w:hint="eastAsia"/>
        </w:rPr>
        <w:t>第一次在党章中规定了党的保密责任制度和问责制度。</w:t>
      </w:r>
      <w:r>
        <w:rPr>
          <w:rFonts w:hint="eastAsia"/>
          <w:lang w:val="en-US" w:eastAsia="en-US" w:bidi="en-US"/>
        </w:rPr>
        <w:t>（</w:t>
      </w:r>
      <w:r>
        <w:rPr>
          <w:rFonts w:ascii="Times New Roman" w:eastAsia="Times New Roman" w:hAnsi="Times New Roman" w:cs="Times New Roman"/>
          <w:lang w:val="en-US" w:eastAsia="en-US" w:bidi="en-US"/>
        </w:rPr>
        <w:t>A</w:t>
      </w:r>
      <w:r>
        <w:rPr>
          <w:rFonts w:hint="eastAsia"/>
          <w:lang w:val="en-US" w:eastAsia="en-US" w:bidi="en-US"/>
        </w:rPr>
        <w:t>）</w:t>
      </w:r>
    </w:p>
    <w:p w:rsidR="0076646C" w:rsidRDefault="0076646C" w:rsidP="00DA563B">
      <w:pPr>
        <w:pStyle w:val="Bodytext1"/>
        <w:numPr>
          <w:ilvl w:val="0"/>
          <w:numId w:val="4"/>
        </w:numPr>
        <w:tabs>
          <w:tab w:val="left" w:pos="1187"/>
        </w:tabs>
        <w:spacing w:line="520" w:lineRule="exact"/>
        <w:ind w:firstLineChars="200" w:firstLine="640"/>
        <w:jc w:val="both"/>
      </w:pPr>
      <w:bookmarkStart w:id="14" w:name="bookmark26"/>
      <w:bookmarkEnd w:id="14"/>
      <w:r>
        <w:rPr>
          <w:rFonts w:hint="eastAsia"/>
        </w:rPr>
        <w:t>重要文件</w:t>
      </w:r>
      <w:r>
        <w:rPr>
          <w:rFonts w:hint="eastAsia"/>
          <w:lang w:val="en-US" w:eastAsia="zh-CN"/>
        </w:rPr>
        <w:t xml:space="preserve">  </w:t>
      </w:r>
      <w:r>
        <w:rPr>
          <w:rFonts w:hint="eastAsia"/>
        </w:rPr>
        <w:t>严守本党一切秘密</w:t>
      </w:r>
    </w:p>
    <w:p w:rsidR="0076646C" w:rsidRDefault="0076646C" w:rsidP="00DA563B">
      <w:pPr>
        <w:pStyle w:val="Bodytext1"/>
        <w:numPr>
          <w:ilvl w:val="0"/>
          <w:numId w:val="4"/>
        </w:numPr>
        <w:tabs>
          <w:tab w:val="left" w:pos="1187"/>
        </w:tabs>
        <w:spacing w:line="520" w:lineRule="exact"/>
        <w:ind w:firstLineChars="200" w:firstLine="640"/>
        <w:jc w:val="both"/>
      </w:pPr>
      <w:bookmarkStart w:id="15" w:name="bookmark27"/>
      <w:bookmarkEnd w:id="15"/>
      <w:r>
        <w:rPr>
          <w:rFonts w:hint="eastAsia"/>
        </w:rPr>
        <w:t>党费</w:t>
      </w:r>
      <w:r>
        <w:rPr>
          <w:rFonts w:hint="eastAsia"/>
          <w:lang w:val="en-US" w:eastAsia="zh-CN"/>
        </w:rPr>
        <w:t xml:space="preserve">  </w:t>
      </w:r>
      <w:r>
        <w:rPr>
          <w:rFonts w:hint="eastAsia"/>
        </w:rPr>
        <w:t>严守本党一切秘密</w:t>
      </w:r>
    </w:p>
    <w:p w:rsidR="0076646C" w:rsidRDefault="0076646C" w:rsidP="00DA563B">
      <w:pPr>
        <w:pStyle w:val="Bodytext1"/>
        <w:numPr>
          <w:ilvl w:val="0"/>
          <w:numId w:val="4"/>
        </w:numPr>
        <w:tabs>
          <w:tab w:val="left" w:pos="1187"/>
        </w:tabs>
        <w:spacing w:line="520" w:lineRule="exact"/>
        <w:ind w:firstLineChars="200" w:firstLine="640"/>
        <w:jc w:val="both"/>
      </w:pPr>
      <w:bookmarkStart w:id="16" w:name="bookmark28"/>
      <w:bookmarkEnd w:id="16"/>
      <w:r>
        <w:rPr>
          <w:rFonts w:hint="eastAsia"/>
        </w:rPr>
        <w:t>涉密文件</w:t>
      </w:r>
      <w:r>
        <w:rPr>
          <w:rFonts w:hint="eastAsia"/>
          <w:lang w:val="en-US" w:eastAsia="zh-CN"/>
        </w:rPr>
        <w:t xml:space="preserve">  </w:t>
      </w:r>
      <w:r>
        <w:rPr>
          <w:rFonts w:hint="eastAsia"/>
        </w:rPr>
        <w:t>不泄露本党重要秘密</w:t>
      </w:r>
    </w:p>
    <w:p w:rsidR="0076646C" w:rsidRDefault="0076646C" w:rsidP="00DA563B">
      <w:pPr>
        <w:pStyle w:val="Bodytext1"/>
        <w:numPr>
          <w:ilvl w:val="0"/>
          <w:numId w:val="4"/>
        </w:numPr>
        <w:tabs>
          <w:tab w:val="left" w:pos="1187"/>
        </w:tabs>
        <w:spacing w:line="520" w:lineRule="exact"/>
        <w:ind w:firstLineChars="200" w:firstLine="640"/>
        <w:jc w:val="both"/>
      </w:pPr>
      <w:bookmarkStart w:id="17" w:name="bookmark29"/>
      <w:bookmarkEnd w:id="17"/>
      <w:r>
        <w:rPr>
          <w:rFonts w:hint="eastAsia"/>
        </w:rPr>
        <w:t>涉密文件</w:t>
      </w:r>
      <w:r>
        <w:rPr>
          <w:rFonts w:hint="eastAsia"/>
          <w:lang w:val="en-US" w:eastAsia="zh-CN"/>
        </w:rPr>
        <w:t xml:space="preserve">  </w:t>
      </w:r>
      <w:r>
        <w:rPr>
          <w:rFonts w:hint="eastAsia"/>
        </w:rPr>
        <w:t>严守本党一切秘密</w:t>
      </w:r>
    </w:p>
    <w:p w:rsidR="0076646C" w:rsidRDefault="0076646C" w:rsidP="0076646C">
      <w:pPr>
        <w:pStyle w:val="Bodytext1"/>
        <w:tabs>
          <w:tab w:val="left" w:pos="1176"/>
          <w:tab w:val="left" w:pos="1675"/>
        </w:tabs>
        <w:spacing w:line="520" w:lineRule="exact"/>
        <w:ind w:firstLineChars="200" w:firstLine="640"/>
        <w:jc w:val="both"/>
      </w:pPr>
      <w:bookmarkStart w:id="18" w:name="bookmark30"/>
      <w:bookmarkEnd w:id="18"/>
      <w:r>
        <w:rPr>
          <w:rFonts w:hint="eastAsia"/>
          <w:lang w:val="en-US" w:eastAsia="zh-CN"/>
        </w:rPr>
        <w:t>6.</w:t>
      </w:r>
      <w:r>
        <w:rPr>
          <w:rFonts w:hint="eastAsia"/>
          <w:u w:val="single"/>
          <w:lang w:val="en-US"/>
        </w:rPr>
        <w:t xml:space="preserve"> </w:t>
      </w:r>
      <w:r>
        <w:rPr>
          <w:rFonts w:hint="eastAsia"/>
          <w:u w:val="single"/>
          <w:lang w:val="en-US" w:eastAsia="zh-CN"/>
        </w:rPr>
        <w:t xml:space="preserve">  </w:t>
      </w:r>
      <w:r>
        <w:rPr>
          <w:rFonts w:hint="eastAsia"/>
          <w:u w:val="single"/>
        </w:rPr>
        <w:tab/>
      </w:r>
      <w:r>
        <w:rPr>
          <w:rFonts w:hint="eastAsia"/>
        </w:rPr>
        <w:t>针对大革命失败后急剧恶化的政治社会环境，对党的保密工作策略进行了初步调整，要求全党一切组织及全部活动由此前的公开、半公开迅速转入完全秘密状态。</w:t>
      </w:r>
      <w:r>
        <w:rPr>
          <w:rFonts w:hint="eastAsia"/>
          <w:lang w:val="en-US" w:eastAsia="en-US" w:bidi="en-US"/>
        </w:rPr>
        <w:t>(</w:t>
      </w:r>
      <w:r>
        <w:rPr>
          <w:rFonts w:ascii="Times New Roman" w:eastAsia="Times New Roman" w:hAnsi="Times New Roman" w:cs="Times New Roman"/>
          <w:lang w:val="en-US" w:eastAsia="en-US" w:bidi="en-US"/>
        </w:rPr>
        <w:t>C)</w:t>
      </w:r>
    </w:p>
    <w:p w:rsidR="0076646C" w:rsidRDefault="0076646C" w:rsidP="00DA563B">
      <w:pPr>
        <w:pStyle w:val="Bodytext1"/>
        <w:numPr>
          <w:ilvl w:val="0"/>
          <w:numId w:val="5"/>
        </w:numPr>
        <w:tabs>
          <w:tab w:val="left" w:pos="1188"/>
        </w:tabs>
        <w:spacing w:line="520" w:lineRule="exact"/>
        <w:ind w:firstLineChars="200" w:firstLine="640"/>
        <w:jc w:val="both"/>
      </w:pPr>
      <w:bookmarkStart w:id="19" w:name="bookmark31"/>
      <w:bookmarkEnd w:id="19"/>
      <w:r>
        <w:rPr>
          <w:rFonts w:hint="eastAsia"/>
        </w:rPr>
        <w:t>中国共产党第三次全国代表大会</w:t>
      </w:r>
    </w:p>
    <w:p w:rsidR="0076646C" w:rsidRDefault="0076646C" w:rsidP="00DA563B">
      <w:pPr>
        <w:pStyle w:val="Bodytext1"/>
        <w:numPr>
          <w:ilvl w:val="0"/>
          <w:numId w:val="5"/>
        </w:numPr>
        <w:tabs>
          <w:tab w:val="left" w:pos="1188"/>
        </w:tabs>
        <w:spacing w:line="520" w:lineRule="exact"/>
        <w:ind w:firstLineChars="200" w:firstLine="640"/>
        <w:jc w:val="both"/>
      </w:pPr>
      <w:bookmarkStart w:id="20" w:name="bookmark32"/>
      <w:bookmarkEnd w:id="20"/>
      <w:r>
        <w:rPr>
          <w:rFonts w:hint="eastAsia"/>
        </w:rPr>
        <w:t>中国共产党六届四中全会</w:t>
      </w:r>
    </w:p>
    <w:p w:rsidR="0076646C" w:rsidRDefault="0076646C" w:rsidP="00DA563B">
      <w:pPr>
        <w:pStyle w:val="Bodytext1"/>
        <w:numPr>
          <w:ilvl w:val="0"/>
          <w:numId w:val="5"/>
        </w:numPr>
        <w:tabs>
          <w:tab w:val="left" w:pos="1188"/>
        </w:tabs>
        <w:spacing w:line="520" w:lineRule="exact"/>
        <w:ind w:firstLineChars="200" w:firstLine="640"/>
        <w:jc w:val="both"/>
      </w:pPr>
      <w:bookmarkStart w:id="21" w:name="bookmark33"/>
      <w:bookmarkEnd w:id="21"/>
      <w:r>
        <w:rPr>
          <w:rFonts w:hint="eastAsia"/>
        </w:rPr>
        <w:t>八七会议</w:t>
      </w:r>
    </w:p>
    <w:p w:rsidR="0076646C" w:rsidRDefault="0076646C" w:rsidP="00DA563B">
      <w:pPr>
        <w:pStyle w:val="Bodytext1"/>
        <w:numPr>
          <w:ilvl w:val="0"/>
          <w:numId w:val="5"/>
        </w:numPr>
        <w:tabs>
          <w:tab w:val="left" w:pos="1188"/>
        </w:tabs>
        <w:spacing w:line="520" w:lineRule="exact"/>
        <w:ind w:firstLineChars="200" w:firstLine="640"/>
        <w:jc w:val="both"/>
      </w:pPr>
      <w:bookmarkStart w:id="22" w:name="bookmark34"/>
      <w:bookmarkEnd w:id="22"/>
      <w:r>
        <w:rPr>
          <w:rFonts w:hint="eastAsia"/>
        </w:rPr>
        <w:t>中国共产党第四次全国代表大会</w:t>
      </w:r>
    </w:p>
    <w:p w:rsidR="0076646C" w:rsidRDefault="0076646C" w:rsidP="0076646C">
      <w:pPr>
        <w:pStyle w:val="Bodytext1"/>
        <w:tabs>
          <w:tab w:val="left" w:pos="1188"/>
          <w:tab w:val="left" w:pos="3715"/>
        </w:tabs>
        <w:spacing w:line="520" w:lineRule="exact"/>
        <w:ind w:firstLineChars="200" w:firstLine="640"/>
        <w:jc w:val="both"/>
      </w:pPr>
      <w:bookmarkStart w:id="23" w:name="bookmark35"/>
      <w:bookmarkEnd w:id="23"/>
      <w:r>
        <w:rPr>
          <w:rFonts w:ascii="Times New Roman" w:hAnsi="Times New Roman" w:cs="Times New Roman"/>
          <w:lang w:val="en-US" w:eastAsia="zh-CN"/>
        </w:rPr>
        <w:t>7.</w:t>
      </w:r>
      <w:r>
        <w:rPr>
          <w:rFonts w:ascii="Times New Roman" w:eastAsia="Times New Roman" w:hAnsi="Times New Roman" w:cs="Times New Roman"/>
        </w:rPr>
        <w:t>1928</w:t>
      </w:r>
      <w:r>
        <w:rPr>
          <w:rFonts w:hint="eastAsia"/>
        </w:rPr>
        <w:t>年</w:t>
      </w:r>
      <w:r>
        <w:rPr>
          <w:rFonts w:ascii="Times New Roman" w:eastAsia="Times New Roman" w:hAnsi="Times New Roman" w:cs="Times New Roman"/>
        </w:rPr>
        <w:t>5</w:t>
      </w:r>
      <w:r>
        <w:rPr>
          <w:rFonts w:hint="eastAsia"/>
        </w:rPr>
        <w:t>月，中共中央在机关报上发表了《秘密工作</w:t>
      </w:r>
      <w:r>
        <w:rPr>
          <w:rFonts w:hint="eastAsia"/>
        </w:rPr>
        <w:lastRenderedPageBreak/>
        <w:t>常识》专辑，加强白色恐怖下对全党同志的保密教育工作，其主要内容包括</w:t>
      </w:r>
      <w:r>
        <w:rPr>
          <w:rFonts w:hint="eastAsia"/>
          <w:u w:val="single"/>
        </w:rPr>
        <w:t xml:space="preserve"> </w:t>
      </w:r>
      <w:r>
        <w:rPr>
          <w:rFonts w:hint="eastAsia"/>
          <w:u w:val="single"/>
        </w:rPr>
        <w:tab/>
      </w:r>
      <w:r>
        <w:rPr>
          <w:rFonts w:ascii="Times New Roman" w:hAnsi="Times New Roman" w:cs="Times New Roman" w:hint="eastAsia"/>
          <w:lang w:val="en-US" w:eastAsia="zh-CN" w:bidi="en-US"/>
        </w:rPr>
        <w:t>。</w:t>
      </w:r>
      <w:r>
        <w:rPr>
          <w:rFonts w:ascii="Times New Roman" w:eastAsia="Times New Roman" w:hAnsi="Times New Roman" w:cs="Times New Roman"/>
          <w:lang w:val="en-US" w:eastAsia="zh-CN" w:bidi="en-US"/>
        </w:rPr>
        <w:t xml:space="preserve"> </w:t>
      </w:r>
      <w:r>
        <w:rPr>
          <w:rFonts w:ascii="Times New Roman" w:eastAsia="Times New Roman" w:hAnsi="Times New Roman" w:cs="Times New Roman"/>
          <w:lang w:val="en-US" w:eastAsia="en-US" w:bidi="en-US"/>
        </w:rPr>
        <w:t>(D)</w:t>
      </w:r>
    </w:p>
    <w:p w:rsidR="0076646C" w:rsidRDefault="0076646C" w:rsidP="00DA563B">
      <w:pPr>
        <w:pStyle w:val="Bodytext1"/>
        <w:numPr>
          <w:ilvl w:val="0"/>
          <w:numId w:val="6"/>
        </w:numPr>
        <w:tabs>
          <w:tab w:val="left" w:pos="1192"/>
        </w:tabs>
        <w:spacing w:line="520" w:lineRule="exact"/>
        <w:ind w:firstLineChars="200" w:firstLine="640"/>
        <w:jc w:val="both"/>
      </w:pPr>
      <w:bookmarkStart w:id="24" w:name="bookmark36"/>
      <w:bookmarkEnd w:id="24"/>
      <w:r>
        <w:rPr>
          <w:rFonts w:hint="eastAsia"/>
        </w:rPr>
        <w:t>关于建立党团秘密机关的要求</w:t>
      </w:r>
    </w:p>
    <w:p w:rsidR="0076646C" w:rsidRDefault="0076646C" w:rsidP="00DA563B">
      <w:pPr>
        <w:pStyle w:val="Bodytext1"/>
        <w:numPr>
          <w:ilvl w:val="0"/>
          <w:numId w:val="6"/>
        </w:numPr>
        <w:tabs>
          <w:tab w:val="left" w:pos="1192"/>
        </w:tabs>
        <w:spacing w:line="520" w:lineRule="exact"/>
        <w:ind w:firstLineChars="200" w:firstLine="640"/>
        <w:jc w:val="both"/>
      </w:pPr>
      <w:bookmarkStart w:id="25" w:name="bookmark37"/>
      <w:bookmarkEnd w:id="25"/>
      <w:r>
        <w:rPr>
          <w:rFonts w:hint="eastAsia"/>
        </w:rPr>
        <w:t>关于秘密文件的保存</w:t>
      </w:r>
    </w:p>
    <w:p w:rsidR="0076646C" w:rsidRDefault="0076646C" w:rsidP="00DA563B">
      <w:pPr>
        <w:pStyle w:val="Bodytext1"/>
        <w:numPr>
          <w:ilvl w:val="0"/>
          <w:numId w:val="6"/>
        </w:numPr>
        <w:tabs>
          <w:tab w:val="left" w:pos="1192"/>
        </w:tabs>
        <w:spacing w:line="520" w:lineRule="exact"/>
        <w:ind w:firstLineChars="200" w:firstLine="640"/>
        <w:jc w:val="both"/>
      </w:pPr>
      <w:bookmarkStart w:id="26" w:name="bookmark38"/>
      <w:bookmarkEnd w:id="26"/>
      <w:r>
        <w:rPr>
          <w:rFonts w:hint="eastAsia"/>
        </w:rPr>
        <w:t>关于秘密文件的传递</w:t>
      </w:r>
    </w:p>
    <w:p w:rsidR="0076646C" w:rsidRDefault="0076646C" w:rsidP="00DA563B">
      <w:pPr>
        <w:pStyle w:val="Bodytext1"/>
        <w:numPr>
          <w:ilvl w:val="0"/>
          <w:numId w:val="6"/>
        </w:numPr>
        <w:tabs>
          <w:tab w:val="left" w:pos="1192"/>
        </w:tabs>
        <w:spacing w:line="520" w:lineRule="exact"/>
        <w:ind w:firstLineChars="200" w:firstLine="640"/>
        <w:jc w:val="both"/>
      </w:pPr>
      <w:bookmarkStart w:id="27" w:name="bookmark39"/>
      <w:bookmarkEnd w:id="27"/>
      <w:r>
        <w:rPr>
          <w:rFonts w:hint="eastAsia"/>
        </w:rPr>
        <w:t>以上都正确</w:t>
      </w:r>
    </w:p>
    <w:p w:rsidR="0076646C" w:rsidRDefault="0076646C" w:rsidP="0076646C">
      <w:pPr>
        <w:pStyle w:val="Bodytext1"/>
        <w:tabs>
          <w:tab w:val="left" w:pos="1188"/>
          <w:tab w:val="left" w:pos="5270"/>
        </w:tabs>
        <w:spacing w:line="520" w:lineRule="exact"/>
        <w:ind w:firstLineChars="200" w:firstLine="640"/>
        <w:jc w:val="both"/>
      </w:pPr>
      <w:bookmarkStart w:id="28" w:name="bookmark40"/>
      <w:bookmarkEnd w:id="28"/>
      <w:r>
        <w:rPr>
          <w:rFonts w:hint="eastAsia"/>
          <w:lang w:val="en-US" w:eastAsia="zh-CN"/>
        </w:rPr>
        <w:t>8.</w:t>
      </w:r>
      <w:r>
        <w:rPr>
          <w:rFonts w:hint="eastAsia"/>
        </w:rPr>
        <w:t>在中国共产党历史上，</w:t>
      </w:r>
      <w:r>
        <w:rPr>
          <w:rFonts w:hint="eastAsia"/>
          <w:u w:val="single"/>
        </w:rPr>
        <w:t xml:space="preserve"> </w:t>
      </w:r>
      <w:r>
        <w:rPr>
          <w:rFonts w:hint="eastAsia"/>
          <w:u w:val="single"/>
        </w:rPr>
        <w:tab/>
      </w:r>
      <w:r>
        <w:rPr>
          <w:rFonts w:hint="eastAsia"/>
        </w:rPr>
        <w:t>_曾经变节投敌，出卖党的核心秘密，给党造成了无法挽回的巨大损失。</w:t>
      </w:r>
      <w:r>
        <w:rPr>
          <w:rFonts w:hint="eastAsia"/>
          <w:lang w:val="en-US" w:eastAsia="en-US" w:bidi="en-US"/>
        </w:rPr>
        <w:t>(</w:t>
      </w:r>
      <w:r>
        <w:rPr>
          <w:rFonts w:ascii="Times New Roman" w:eastAsia="Times New Roman" w:hAnsi="Times New Roman" w:cs="Times New Roman"/>
          <w:lang w:val="en-US" w:eastAsia="en-US" w:bidi="en-US"/>
        </w:rPr>
        <w:t>D)</w:t>
      </w:r>
    </w:p>
    <w:p w:rsidR="0076646C" w:rsidRDefault="0076646C" w:rsidP="00DA563B">
      <w:pPr>
        <w:pStyle w:val="Bodytext1"/>
        <w:numPr>
          <w:ilvl w:val="0"/>
          <w:numId w:val="7"/>
        </w:numPr>
        <w:tabs>
          <w:tab w:val="left" w:pos="1197"/>
        </w:tabs>
        <w:spacing w:line="520" w:lineRule="exact"/>
        <w:ind w:firstLineChars="200" w:firstLine="640"/>
        <w:jc w:val="both"/>
      </w:pPr>
      <w:bookmarkStart w:id="29" w:name="bookmark41"/>
      <w:bookmarkEnd w:id="29"/>
      <w:r>
        <w:rPr>
          <w:rFonts w:hint="eastAsia"/>
        </w:rPr>
        <w:t>张国</w:t>
      </w:r>
      <w:r>
        <w:rPr>
          <w:rFonts w:hint="eastAsia"/>
          <w:lang w:val="en-US" w:eastAsia="zh-CN"/>
        </w:rPr>
        <w:t>焘</w:t>
      </w:r>
    </w:p>
    <w:p w:rsidR="0076646C" w:rsidRDefault="0076646C" w:rsidP="00DA563B">
      <w:pPr>
        <w:pStyle w:val="Bodytext1"/>
        <w:numPr>
          <w:ilvl w:val="0"/>
          <w:numId w:val="7"/>
        </w:numPr>
        <w:tabs>
          <w:tab w:val="left" w:pos="1197"/>
        </w:tabs>
        <w:spacing w:line="520" w:lineRule="exact"/>
        <w:ind w:firstLineChars="200" w:firstLine="640"/>
        <w:jc w:val="both"/>
      </w:pPr>
      <w:bookmarkStart w:id="30" w:name="bookmark42"/>
      <w:bookmarkEnd w:id="30"/>
      <w:r>
        <w:rPr>
          <w:rFonts w:hint="eastAsia"/>
        </w:rPr>
        <w:t>顾顺章</w:t>
      </w:r>
    </w:p>
    <w:p w:rsidR="0076646C" w:rsidRDefault="0076646C" w:rsidP="00DA563B">
      <w:pPr>
        <w:pStyle w:val="Bodytext1"/>
        <w:numPr>
          <w:ilvl w:val="0"/>
          <w:numId w:val="7"/>
        </w:numPr>
        <w:tabs>
          <w:tab w:val="left" w:pos="1197"/>
        </w:tabs>
        <w:spacing w:line="520" w:lineRule="exact"/>
        <w:ind w:firstLineChars="200" w:firstLine="640"/>
        <w:jc w:val="both"/>
      </w:pPr>
      <w:bookmarkStart w:id="31" w:name="bookmark43"/>
      <w:bookmarkEnd w:id="31"/>
      <w:r>
        <w:rPr>
          <w:rFonts w:hint="eastAsia"/>
        </w:rPr>
        <w:t>向忠发</w:t>
      </w:r>
    </w:p>
    <w:p w:rsidR="0076646C" w:rsidRDefault="0076646C" w:rsidP="00DA563B">
      <w:pPr>
        <w:pStyle w:val="Bodytext1"/>
        <w:numPr>
          <w:ilvl w:val="0"/>
          <w:numId w:val="7"/>
        </w:numPr>
        <w:tabs>
          <w:tab w:val="left" w:pos="1197"/>
        </w:tabs>
        <w:spacing w:line="520" w:lineRule="exact"/>
        <w:ind w:firstLineChars="200" w:firstLine="640"/>
        <w:jc w:val="both"/>
      </w:pPr>
      <w:bookmarkStart w:id="32" w:name="bookmark44"/>
      <w:bookmarkEnd w:id="32"/>
      <w:r>
        <w:rPr>
          <w:rFonts w:hint="eastAsia"/>
        </w:rPr>
        <w:t>以上都正确</w:t>
      </w:r>
    </w:p>
    <w:p w:rsidR="0076646C" w:rsidRDefault="0076646C" w:rsidP="0076646C">
      <w:pPr>
        <w:pStyle w:val="Bodytext1"/>
        <w:tabs>
          <w:tab w:val="left" w:pos="1188"/>
          <w:tab w:val="left" w:pos="8616"/>
        </w:tabs>
        <w:spacing w:line="520" w:lineRule="exact"/>
        <w:ind w:firstLineChars="200" w:firstLine="640"/>
        <w:jc w:val="both"/>
      </w:pPr>
      <w:bookmarkStart w:id="33" w:name="bookmark45"/>
      <w:bookmarkEnd w:id="33"/>
      <w:r>
        <w:rPr>
          <w:rFonts w:ascii="Times New Roman" w:hAnsi="Times New Roman" w:cs="Times New Roman"/>
          <w:lang w:val="en-US" w:eastAsia="zh-CN"/>
        </w:rPr>
        <w:t>9.</w:t>
      </w:r>
      <w:r>
        <w:rPr>
          <w:rFonts w:ascii="Times New Roman" w:eastAsia="Times New Roman" w:hAnsi="Times New Roman" w:cs="Times New Roman"/>
        </w:rPr>
        <w:t>1926</w:t>
      </w:r>
      <w:r>
        <w:rPr>
          <w:rFonts w:hint="eastAsia"/>
        </w:rPr>
        <w:t>年</w:t>
      </w:r>
      <w:r>
        <w:rPr>
          <w:rFonts w:ascii="Times New Roman" w:eastAsia="Times New Roman" w:hAnsi="Times New Roman" w:cs="Times New Roman"/>
        </w:rPr>
        <w:t>7</w:t>
      </w:r>
      <w:r>
        <w:rPr>
          <w:rFonts w:hint="eastAsia"/>
        </w:rPr>
        <w:t>月，中央秘书处建立，负责中央机关的秘密工作，秘书处内设文书科、交通科和会计科三个工作机构，其中负责中央各部保密工作检查和督促的部门是</w:t>
      </w:r>
      <w:r>
        <w:rPr>
          <w:rFonts w:hint="eastAsia"/>
          <w:u w:val="single"/>
        </w:rPr>
        <w:t xml:space="preserve"> </w:t>
      </w:r>
      <w:r>
        <w:rPr>
          <w:rFonts w:hint="eastAsia"/>
          <w:u w:val="single"/>
        </w:rPr>
        <w:tab/>
      </w:r>
      <w:r>
        <w:rPr>
          <w:rFonts w:hint="eastAsia"/>
        </w:rPr>
        <w:t xml:space="preserve">。 </w:t>
      </w:r>
      <w:r>
        <w:rPr>
          <w:rFonts w:ascii="Times New Roman" w:eastAsia="Times New Roman" w:hAnsi="Times New Roman" w:cs="Times New Roman"/>
          <w:lang w:val="en-US" w:eastAsia="en-US" w:bidi="en-US"/>
        </w:rPr>
        <w:t>(A)</w:t>
      </w:r>
    </w:p>
    <w:p w:rsidR="0076646C" w:rsidRDefault="0076646C" w:rsidP="00DA563B">
      <w:pPr>
        <w:pStyle w:val="Bodytext1"/>
        <w:numPr>
          <w:ilvl w:val="0"/>
          <w:numId w:val="8"/>
        </w:numPr>
        <w:tabs>
          <w:tab w:val="left" w:pos="1206"/>
        </w:tabs>
        <w:spacing w:line="520" w:lineRule="exact"/>
        <w:ind w:firstLineChars="200" w:firstLine="640"/>
        <w:jc w:val="both"/>
      </w:pPr>
      <w:bookmarkStart w:id="34" w:name="bookmark46"/>
      <w:bookmarkEnd w:id="34"/>
      <w:r>
        <w:rPr>
          <w:rFonts w:hint="eastAsia"/>
        </w:rPr>
        <w:t>文书科</w:t>
      </w:r>
    </w:p>
    <w:p w:rsidR="0076646C" w:rsidRDefault="0076646C" w:rsidP="00DA563B">
      <w:pPr>
        <w:pStyle w:val="Bodytext1"/>
        <w:numPr>
          <w:ilvl w:val="0"/>
          <w:numId w:val="8"/>
        </w:numPr>
        <w:tabs>
          <w:tab w:val="left" w:pos="1206"/>
        </w:tabs>
        <w:spacing w:line="520" w:lineRule="exact"/>
        <w:ind w:firstLineChars="200" w:firstLine="640"/>
        <w:jc w:val="both"/>
      </w:pPr>
      <w:bookmarkStart w:id="35" w:name="bookmark47"/>
      <w:bookmarkEnd w:id="35"/>
      <w:r>
        <w:rPr>
          <w:rFonts w:hint="eastAsia"/>
        </w:rPr>
        <w:t>交通科</w:t>
      </w:r>
    </w:p>
    <w:p w:rsidR="0076646C" w:rsidRDefault="0076646C" w:rsidP="00DA563B">
      <w:pPr>
        <w:pStyle w:val="Bodytext1"/>
        <w:numPr>
          <w:ilvl w:val="0"/>
          <w:numId w:val="8"/>
        </w:numPr>
        <w:tabs>
          <w:tab w:val="left" w:pos="1206"/>
        </w:tabs>
        <w:spacing w:line="520" w:lineRule="exact"/>
        <w:ind w:firstLineChars="200" w:firstLine="640"/>
        <w:jc w:val="both"/>
      </w:pPr>
      <w:bookmarkStart w:id="36" w:name="bookmark48"/>
      <w:bookmarkEnd w:id="36"/>
      <w:r>
        <w:rPr>
          <w:rFonts w:hint="eastAsia"/>
        </w:rPr>
        <w:t>会计科</w:t>
      </w:r>
    </w:p>
    <w:p w:rsidR="0076646C" w:rsidRDefault="0076646C" w:rsidP="00DA563B">
      <w:pPr>
        <w:pStyle w:val="Bodytext1"/>
        <w:numPr>
          <w:ilvl w:val="0"/>
          <w:numId w:val="8"/>
        </w:numPr>
        <w:tabs>
          <w:tab w:val="left" w:pos="1206"/>
        </w:tabs>
        <w:spacing w:line="520" w:lineRule="exact"/>
        <w:ind w:firstLineChars="200" w:firstLine="640"/>
        <w:jc w:val="both"/>
      </w:pPr>
      <w:bookmarkStart w:id="37" w:name="bookmark49"/>
      <w:bookmarkEnd w:id="37"/>
      <w:r>
        <w:rPr>
          <w:rFonts w:hint="eastAsia"/>
        </w:rPr>
        <w:t>三个部门共同负责</w:t>
      </w:r>
    </w:p>
    <w:p w:rsidR="0076646C" w:rsidRDefault="0076646C" w:rsidP="0076646C">
      <w:pPr>
        <w:pStyle w:val="Bodytext1"/>
        <w:tabs>
          <w:tab w:val="left" w:pos="1256"/>
          <w:tab w:val="left" w:pos="8112"/>
        </w:tabs>
        <w:spacing w:line="520" w:lineRule="exact"/>
        <w:ind w:firstLineChars="200" w:firstLine="640"/>
        <w:jc w:val="both"/>
      </w:pPr>
      <w:bookmarkStart w:id="38" w:name="bookmark50"/>
      <w:bookmarkEnd w:id="38"/>
      <w:r>
        <w:rPr>
          <w:rFonts w:ascii="Times New Roman" w:hAnsi="Times New Roman" w:cs="Times New Roman"/>
          <w:lang w:val="en-US" w:eastAsia="zh-CN"/>
        </w:rPr>
        <w:t>10.</w:t>
      </w:r>
      <w:r>
        <w:rPr>
          <w:rFonts w:ascii="Times New Roman" w:eastAsia="Times New Roman" w:hAnsi="Times New Roman" w:cs="Times New Roman"/>
        </w:rPr>
        <w:t>1926</w:t>
      </w:r>
      <w:r>
        <w:rPr>
          <w:rFonts w:hint="eastAsia"/>
        </w:rPr>
        <w:t>年</w:t>
      </w:r>
      <w:r>
        <w:rPr>
          <w:rFonts w:ascii="Times New Roman" w:eastAsia="Times New Roman" w:hAnsi="Times New Roman" w:cs="Times New Roman"/>
        </w:rPr>
        <w:t>1</w:t>
      </w:r>
      <w:r>
        <w:rPr>
          <w:rFonts w:hint="eastAsia"/>
        </w:rPr>
        <w:t>月</w:t>
      </w:r>
      <w:r>
        <w:rPr>
          <w:rFonts w:ascii="Times New Roman" w:eastAsia="Times New Roman" w:hAnsi="Times New Roman" w:cs="Times New Roman"/>
        </w:rPr>
        <w:t>29</w:t>
      </w:r>
      <w:r>
        <w:rPr>
          <w:rFonts w:ascii="Times New Roman" w:hAnsi="Times New Roman" w:cs="Times New Roman" w:hint="eastAsia"/>
          <w:lang w:val="en-US" w:eastAsia="zh-CN"/>
        </w:rPr>
        <w:t>日</w:t>
      </w:r>
      <w:r>
        <w:rPr>
          <w:rFonts w:ascii="Times New Roman" w:eastAsia="Times New Roman" w:hAnsi="Times New Roman" w:cs="Times New Roman"/>
        </w:rPr>
        <w:t>,</w:t>
      </w:r>
      <w:r>
        <w:rPr>
          <w:rFonts w:hint="eastAsia"/>
        </w:rPr>
        <w:t>中共中央组织部印发</w:t>
      </w:r>
      <w:r>
        <w:rPr>
          <w:rFonts w:hint="eastAsia"/>
          <w:u w:val="single"/>
        </w:rPr>
        <w:t xml:space="preserve"> </w:t>
      </w:r>
      <w:r>
        <w:rPr>
          <w:rFonts w:hint="eastAsia"/>
          <w:u w:val="single"/>
        </w:rPr>
        <w:tab/>
      </w:r>
      <w:r>
        <w:rPr>
          <w:rFonts w:hint="eastAsia"/>
        </w:rPr>
        <w:t>,指出：</w:t>
      </w:r>
      <w:r>
        <w:rPr>
          <w:rFonts w:hint="eastAsia"/>
          <w:lang w:val="zh-CN" w:eastAsia="zh-CN" w:bidi="zh-CN"/>
        </w:rPr>
        <w:t>“组</w:t>
      </w:r>
      <w:r>
        <w:rPr>
          <w:rFonts w:hint="eastAsia"/>
        </w:rPr>
        <w:t>织上的秘密即是保护秘密，即是看重革命。不守秘密，即是变相告密，是破坏组织的反动行为。</w:t>
      </w:r>
      <w:r>
        <w:rPr>
          <w:rFonts w:hint="eastAsia"/>
          <w:lang w:eastAsia="zh-CN"/>
        </w:rPr>
        <w:t>”</w:t>
      </w:r>
      <w:r>
        <w:rPr>
          <w:rFonts w:hint="eastAsia"/>
        </w:rPr>
        <w:t>这是中国共产党历史上第一个有关保密工作的专门文件，也是第一个有关党的纪律的专门文件。</w:t>
      </w:r>
      <w:r>
        <w:rPr>
          <w:rFonts w:hint="eastAsia"/>
          <w:lang w:val="en-US" w:eastAsia="en-US" w:bidi="en-US"/>
        </w:rPr>
        <w:t>（</w:t>
      </w:r>
      <w:r>
        <w:rPr>
          <w:rFonts w:ascii="Times New Roman" w:eastAsia="Times New Roman" w:hAnsi="Times New Roman" w:cs="Times New Roman"/>
          <w:lang w:val="en-US" w:eastAsia="en-US" w:bidi="en-US"/>
        </w:rPr>
        <w:t>A</w:t>
      </w:r>
      <w:r>
        <w:rPr>
          <w:rFonts w:hint="eastAsia"/>
          <w:lang w:val="en-US" w:eastAsia="en-US" w:bidi="en-US"/>
        </w:rPr>
        <w:t>）</w:t>
      </w:r>
    </w:p>
    <w:p w:rsidR="0076646C" w:rsidRDefault="0076646C" w:rsidP="00DA563B">
      <w:pPr>
        <w:pStyle w:val="Bodytext1"/>
        <w:numPr>
          <w:ilvl w:val="0"/>
          <w:numId w:val="9"/>
        </w:numPr>
        <w:tabs>
          <w:tab w:val="left" w:pos="1206"/>
        </w:tabs>
        <w:spacing w:line="520" w:lineRule="exact"/>
        <w:ind w:firstLineChars="200" w:firstLine="640"/>
        <w:jc w:val="both"/>
      </w:pPr>
      <w:bookmarkStart w:id="39" w:name="bookmark51"/>
      <w:bookmarkEnd w:id="39"/>
      <w:r>
        <w:rPr>
          <w:rFonts w:hint="eastAsia"/>
        </w:rPr>
        <w:t>《加强党的秘密工作》</w:t>
      </w:r>
    </w:p>
    <w:p w:rsidR="0076646C" w:rsidRDefault="0076646C" w:rsidP="00DA563B">
      <w:pPr>
        <w:pStyle w:val="Bodytext1"/>
        <w:numPr>
          <w:ilvl w:val="0"/>
          <w:numId w:val="9"/>
        </w:numPr>
        <w:tabs>
          <w:tab w:val="left" w:pos="1206"/>
        </w:tabs>
        <w:spacing w:line="520" w:lineRule="exact"/>
        <w:ind w:firstLineChars="200" w:firstLine="640"/>
        <w:jc w:val="both"/>
      </w:pPr>
      <w:bookmarkStart w:id="40" w:name="bookmark52"/>
      <w:bookmarkEnd w:id="40"/>
      <w:r>
        <w:rPr>
          <w:rFonts w:hint="eastAsia"/>
        </w:rPr>
        <w:t>《党的组织问题决议案》</w:t>
      </w:r>
    </w:p>
    <w:p w:rsidR="0076646C" w:rsidRDefault="0076646C" w:rsidP="00DA563B">
      <w:pPr>
        <w:pStyle w:val="Bodytext1"/>
        <w:numPr>
          <w:ilvl w:val="0"/>
          <w:numId w:val="9"/>
        </w:numPr>
        <w:tabs>
          <w:tab w:val="left" w:pos="1206"/>
        </w:tabs>
        <w:spacing w:line="520" w:lineRule="exact"/>
        <w:ind w:firstLineChars="200" w:firstLine="640"/>
        <w:jc w:val="both"/>
      </w:pPr>
      <w:bookmarkStart w:id="41" w:name="bookmark53"/>
      <w:bookmarkEnd w:id="41"/>
      <w:r>
        <w:rPr>
          <w:rFonts w:hint="eastAsia"/>
        </w:rPr>
        <w:lastRenderedPageBreak/>
        <w:t>《发展党员问题》</w:t>
      </w:r>
    </w:p>
    <w:p w:rsidR="0076646C" w:rsidRDefault="0076646C" w:rsidP="00DA563B">
      <w:pPr>
        <w:pStyle w:val="Bodytext1"/>
        <w:numPr>
          <w:ilvl w:val="0"/>
          <w:numId w:val="9"/>
        </w:numPr>
        <w:tabs>
          <w:tab w:val="left" w:pos="1206"/>
        </w:tabs>
        <w:spacing w:line="520" w:lineRule="exact"/>
        <w:ind w:firstLineChars="200" w:firstLine="640"/>
        <w:jc w:val="both"/>
      </w:pPr>
      <w:bookmarkStart w:id="42" w:name="bookmark54"/>
      <w:bookmarkEnd w:id="42"/>
      <w:r>
        <w:rPr>
          <w:rFonts w:hint="eastAsia"/>
        </w:rPr>
        <w:t>《中共中央秘密工作条例》</w:t>
      </w:r>
    </w:p>
    <w:p w:rsidR="0076646C" w:rsidRDefault="0076646C" w:rsidP="0076646C">
      <w:pPr>
        <w:pStyle w:val="Bodytext1"/>
        <w:tabs>
          <w:tab w:val="left" w:pos="1275"/>
        </w:tabs>
        <w:spacing w:line="520" w:lineRule="exact"/>
        <w:ind w:firstLineChars="200" w:firstLine="640"/>
        <w:jc w:val="both"/>
      </w:pPr>
      <w:bookmarkStart w:id="43" w:name="bookmark55"/>
      <w:bookmarkEnd w:id="43"/>
      <w:r>
        <w:rPr>
          <w:rFonts w:ascii="Times New Roman" w:hAnsi="Times New Roman" w:cs="Times New Roman"/>
          <w:lang w:val="en-US" w:eastAsia="zh-CN"/>
        </w:rPr>
        <w:t>11.</w:t>
      </w:r>
      <w:r>
        <w:rPr>
          <w:rFonts w:ascii="Times New Roman" w:eastAsia="Times New Roman" w:hAnsi="Times New Roman" w:cs="Times New Roman"/>
        </w:rPr>
        <w:t>1927</w:t>
      </w:r>
      <w:r>
        <w:rPr>
          <w:rFonts w:hint="eastAsia"/>
        </w:rPr>
        <w:t>年，党中央在上海成立中央（），负责保卫中央领导机关的安全，党的保密工作也由中央（）负责。</w:t>
      </w:r>
      <w:r>
        <w:rPr>
          <w:rFonts w:hint="eastAsia"/>
          <w:lang w:val="en-US" w:eastAsia="en-US" w:bidi="en-US"/>
        </w:rPr>
        <w:t>（</w:t>
      </w:r>
      <w:r>
        <w:rPr>
          <w:rFonts w:ascii="Times New Roman" w:eastAsia="Times New Roman" w:hAnsi="Times New Roman" w:cs="Times New Roman"/>
          <w:lang w:val="en-US" w:eastAsia="en-US" w:bidi="en-US"/>
        </w:rPr>
        <w:t>B</w:t>
      </w:r>
      <w:r>
        <w:rPr>
          <w:rFonts w:hint="eastAsia"/>
          <w:lang w:val="en-US" w:eastAsia="en-US" w:bidi="en-US"/>
        </w:rPr>
        <w:t>）</w:t>
      </w:r>
    </w:p>
    <w:p w:rsidR="0076646C" w:rsidRDefault="0076646C" w:rsidP="00DA563B">
      <w:pPr>
        <w:pStyle w:val="Bodytext1"/>
        <w:numPr>
          <w:ilvl w:val="0"/>
          <w:numId w:val="10"/>
        </w:numPr>
        <w:tabs>
          <w:tab w:val="left" w:pos="1206"/>
        </w:tabs>
        <w:spacing w:line="520" w:lineRule="exact"/>
        <w:ind w:firstLineChars="200" w:firstLine="640"/>
        <w:jc w:val="both"/>
      </w:pPr>
      <w:bookmarkStart w:id="44" w:name="bookmark56"/>
      <w:bookmarkEnd w:id="44"/>
      <w:r>
        <w:rPr>
          <w:rFonts w:hint="eastAsia"/>
        </w:rPr>
        <w:t>书记处</w:t>
      </w:r>
    </w:p>
    <w:p w:rsidR="0076646C" w:rsidRDefault="0076646C" w:rsidP="00DA563B">
      <w:pPr>
        <w:pStyle w:val="Bodytext1"/>
        <w:numPr>
          <w:ilvl w:val="0"/>
          <w:numId w:val="10"/>
        </w:numPr>
        <w:tabs>
          <w:tab w:val="left" w:pos="1206"/>
        </w:tabs>
        <w:spacing w:line="520" w:lineRule="exact"/>
        <w:ind w:firstLineChars="200" w:firstLine="640"/>
        <w:jc w:val="both"/>
      </w:pPr>
      <w:bookmarkStart w:id="45" w:name="bookmark57"/>
      <w:bookmarkEnd w:id="45"/>
      <w:r>
        <w:rPr>
          <w:rFonts w:hint="eastAsia"/>
        </w:rPr>
        <w:t>特科</w:t>
      </w:r>
    </w:p>
    <w:p w:rsidR="0076646C" w:rsidRDefault="0076646C" w:rsidP="00DA563B">
      <w:pPr>
        <w:pStyle w:val="Bodytext1"/>
        <w:numPr>
          <w:ilvl w:val="0"/>
          <w:numId w:val="10"/>
        </w:numPr>
        <w:tabs>
          <w:tab w:val="left" w:pos="1206"/>
        </w:tabs>
        <w:spacing w:line="520" w:lineRule="exact"/>
        <w:ind w:firstLineChars="200" w:firstLine="640"/>
        <w:jc w:val="both"/>
      </w:pPr>
      <w:bookmarkStart w:id="46" w:name="bookmark58"/>
      <w:bookmarkEnd w:id="46"/>
      <w:r>
        <w:rPr>
          <w:rFonts w:hint="eastAsia"/>
        </w:rPr>
        <w:t>社会部</w:t>
      </w:r>
    </w:p>
    <w:p w:rsidR="0076646C" w:rsidRDefault="0076646C" w:rsidP="00DA563B">
      <w:pPr>
        <w:pStyle w:val="Bodytext1"/>
        <w:numPr>
          <w:ilvl w:val="0"/>
          <w:numId w:val="10"/>
        </w:numPr>
        <w:tabs>
          <w:tab w:val="left" w:pos="1206"/>
        </w:tabs>
        <w:spacing w:line="520" w:lineRule="exact"/>
        <w:ind w:firstLineChars="200" w:firstLine="640"/>
        <w:jc w:val="both"/>
      </w:pPr>
      <w:bookmarkStart w:id="47" w:name="bookmark59"/>
      <w:bookmarkEnd w:id="47"/>
      <w:r>
        <w:rPr>
          <w:rFonts w:hint="eastAsia"/>
        </w:rPr>
        <w:t>秘书处</w:t>
      </w:r>
    </w:p>
    <w:p w:rsidR="0076646C" w:rsidRDefault="0076646C" w:rsidP="0076646C">
      <w:pPr>
        <w:pStyle w:val="Bodytext1"/>
        <w:tabs>
          <w:tab w:val="left" w:pos="1290"/>
          <w:tab w:val="left" w:pos="6965"/>
        </w:tabs>
        <w:spacing w:line="520" w:lineRule="exact"/>
        <w:ind w:firstLineChars="200" w:firstLine="640"/>
        <w:jc w:val="both"/>
      </w:pPr>
      <w:bookmarkStart w:id="48" w:name="bookmark60"/>
      <w:bookmarkEnd w:id="48"/>
      <w:r>
        <w:rPr>
          <w:rFonts w:ascii="Times New Roman" w:hAnsi="Times New Roman" w:cs="Times New Roman"/>
          <w:lang w:val="en-US" w:eastAsia="zh-CN"/>
        </w:rPr>
        <w:t>12.</w:t>
      </w:r>
      <w:r>
        <w:rPr>
          <w:rFonts w:ascii="Times New Roman" w:eastAsia="Times New Roman" w:hAnsi="Times New Roman" w:cs="Times New Roman"/>
        </w:rPr>
        <w:t>1925</w:t>
      </w:r>
      <w:r>
        <w:rPr>
          <w:rFonts w:hint="eastAsia"/>
        </w:rPr>
        <w:t>年</w:t>
      </w:r>
      <w:r>
        <w:rPr>
          <w:rFonts w:ascii="Times New Roman" w:eastAsia="Times New Roman" w:hAnsi="Times New Roman" w:cs="Times New Roman"/>
        </w:rPr>
        <w:t>8</w:t>
      </w:r>
      <w:r>
        <w:rPr>
          <w:rFonts w:hint="eastAsia"/>
        </w:rPr>
        <w:t>月，由任弼时同志签署，中国共产主义青年团中央执行委员会以学生组织名义发布了加强团员保密教育工作的《秘密工作注意事项》，其中规定</w:t>
      </w:r>
      <w:r>
        <w:rPr>
          <w:rFonts w:hint="eastAsia"/>
          <w:u w:val="single"/>
          <w:lang w:val="en-US" w:eastAsia="zh-CN"/>
        </w:rPr>
        <w:t xml:space="preserve">     </w:t>
      </w:r>
      <w:r>
        <w:rPr>
          <w:rFonts w:hint="eastAsia"/>
        </w:rPr>
        <w:t>。</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r>
        <w:rPr>
          <w:rFonts w:hint="eastAsia"/>
          <w:u w:val="single"/>
          <w:lang w:val="en-US"/>
        </w:rPr>
        <w:t xml:space="preserve"> </w:t>
      </w:r>
    </w:p>
    <w:p w:rsidR="0076646C" w:rsidRDefault="0076646C" w:rsidP="00DA563B">
      <w:pPr>
        <w:pStyle w:val="Bodytext1"/>
        <w:numPr>
          <w:ilvl w:val="0"/>
          <w:numId w:val="11"/>
        </w:numPr>
        <w:tabs>
          <w:tab w:val="left" w:pos="1203"/>
        </w:tabs>
        <w:spacing w:line="520" w:lineRule="exact"/>
        <w:ind w:firstLineChars="200" w:firstLine="640"/>
        <w:jc w:val="both"/>
      </w:pPr>
      <w:bookmarkStart w:id="49" w:name="bookmark61"/>
      <w:bookmarkEnd w:id="49"/>
      <w:r>
        <w:rPr>
          <w:rFonts w:hint="eastAsia"/>
        </w:rPr>
        <w:t>一切秘密文件收藏于极谨慎的处所</w:t>
      </w:r>
    </w:p>
    <w:p w:rsidR="0076646C" w:rsidRDefault="0076646C" w:rsidP="00DA563B">
      <w:pPr>
        <w:pStyle w:val="Bodytext1"/>
        <w:numPr>
          <w:ilvl w:val="0"/>
          <w:numId w:val="11"/>
        </w:numPr>
        <w:tabs>
          <w:tab w:val="left" w:pos="1203"/>
        </w:tabs>
        <w:spacing w:line="520" w:lineRule="exact"/>
        <w:ind w:firstLineChars="200" w:firstLine="640"/>
        <w:jc w:val="both"/>
      </w:pPr>
      <w:bookmarkStart w:id="50" w:name="bookmark62"/>
      <w:bookmarkEnd w:id="50"/>
      <w:r>
        <w:rPr>
          <w:rFonts w:hint="eastAsia"/>
        </w:rPr>
        <w:t>新同学入校时要告以保守秘密为第一要事</w:t>
      </w:r>
    </w:p>
    <w:p w:rsidR="0076646C" w:rsidRDefault="0076646C" w:rsidP="00DA563B">
      <w:pPr>
        <w:pStyle w:val="Bodytext1"/>
        <w:numPr>
          <w:ilvl w:val="0"/>
          <w:numId w:val="12"/>
        </w:numPr>
        <w:tabs>
          <w:tab w:val="left" w:pos="1203"/>
        </w:tabs>
        <w:spacing w:line="520" w:lineRule="exact"/>
        <w:ind w:firstLineChars="200" w:firstLine="640"/>
        <w:jc w:val="both"/>
      </w:pPr>
      <w:bookmarkStart w:id="51" w:name="bookmark63"/>
      <w:bookmarkEnd w:id="51"/>
      <w:r>
        <w:rPr>
          <w:rFonts w:hint="eastAsia"/>
        </w:rPr>
        <w:t>团地委或团支部传达文件以口头为妥当</w:t>
      </w:r>
    </w:p>
    <w:p w:rsidR="0076646C" w:rsidRDefault="0076646C" w:rsidP="00DA563B">
      <w:pPr>
        <w:pStyle w:val="Bodytext1"/>
        <w:numPr>
          <w:ilvl w:val="0"/>
          <w:numId w:val="13"/>
        </w:numPr>
        <w:tabs>
          <w:tab w:val="left" w:pos="1203"/>
        </w:tabs>
        <w:spacing w:line="520" w:lineRule="exact"/>
        <w:ind w:firstLineChars="200" w:firstLine="640"/>
        <w:jc w:val="both"/>
      </w:pPr>
      <w:bookmarkStart w:id="52" w:name="bookmark64"/>
      <w:bookmarkEnd w:id="52"/>
      <w:r>
        <w:rPr>
          <w:rFonts w:hint="eastAsia"/>
        </w:rPr>
        <w:t>以上都正确</w:t>
      </w:r>
    </w:p>
    <w:p w:rsidR="0076646C" w:rsidRDefault="0076646C" w:rsidP="0076646C">
      <w:pPr>
        <w:pStyle w:val="Bodytext1"/>
        <w:tabs>
          <w:tab w:val="left" w:pos="1275"/>
        </w:tabs>
        <w:spacing w:line="520" w:lineRule="exact"/>
        <w:ind w:firstLineChars="200" w:firstLine="640"/>
        <w:jc w:val="both"/>
      </w:pPr>
      <w:bookmarkStart w:id="53" w:name="bookmark65"/>
      <w:bookmarkEnd w:id="53"/>
      <w:r>
        <w:rPr>
          <w:rFonts w:ascii="Times New Roman" w:hAnsi="Times New Roman" w:cs="Times New Roman"/>
          <w:lang w:val="en-US" w:eastAsia="zh-CN"/>
        </w:rPr>
        <w:t>13.</w:t>
      </w:r>
      <w:r>
        <w:rPr>
          <w:rFonts w:ascii="Times New Roman" w:eastAsia="Times New Roman" w:hAnsi="Times New Roman" w:cs="Times New Roman"/>
        </w:rPr>
        <w:t>1928</w:t>
      </w:r>
      <w:r>
        <w:rPr>
          <w:rFonts w:hint="eastAsia"/>
        </w:rPr>
        <w:t>年</w:t>
      </w:r>
      <w:r>
        <w:rPr>
          <w:rFonts w:ascii="Times New Roman" w:eastAsia="Times New Roman" w:hAnsi="Times New Roman" w:cs="Times New Roman"/>
        </w:rPr>
        <w:t>6</w:t>
      </w:r>
      <w:r>
        <w:rPr>
          <w:rFonts w:hint="eastAsia"/>
        </w:rPr>
        <w:t>月，国内正处于极其严重的白色恐怖时期，为了安全保密，中国共产党第―次全国代表大会在莫斯科秘密举行。这是中国共产党历史上唯一一次在国外召开的具有历史意义的会议。</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C702F3" w:rsidP="00DA563B">
      <w:pPr>
        <w:pStyle w:val="Tableofcontents1"/>
        <w:numPr>
          <w:ilvl w:val="0"/>
          <w:numId w:val="14"/>
        </w:numPr>
        <w:tabs>
          <w:tab w:val="left" w:pos="1203"/>
        </w:tabs>
        <w:spacing w:line="520" w:lineRule="exact"/>
        <w:ind w:firstLineChars="200" w:firstLine="640"/>
        <w:jc w:val="both"/>
      </w:pPr>
      <w:r>
        <w:rPr>
          <w:rFonts w:hint="eastAsia"/>
        </w:rPr>
        <w:fldChar w:fldCharType="begin"/>
      </w:r>
      <w:r w:rsidR="0076646C">
        <w:rPr>
          <w:rFonts w:hint="eastAsia"/>
        </w:rPr>
        <w:instrText xml:space="preserve"> TOC \o "1-5" \h \z </w:instrText>
      </w:r>
      <w:r>
        <w:rPr>
          <w:rFonts w:hint="eastAsia"/>
        </w:rPr>
        <w:fldChar w:fldCharType="separate"/>
      </w:r>
      <w:bookmarkStart w:id="54" w:name="bookmark66"/>
      <w:bookmarkEnd w:id="54"/>
      <w:r w:rsidR="0076646C">
        <w:rPr>
          <w:rFonts w:ascii="宋体" w:eastAsia="宋体" w:hAnsi="宋体" w:cs="宋体" w:hint="eastAsia"/>
        </w:rPr>
        <w:t>二</w:t>
      </w:r>
    </w:p>
    <w:p w:rsidR="0076646C" w:rsidRDefault="0076646C" w:rsidP="00DA563B">
      <w:pPr>
        <w:pStyle w:val="Tableofcontents1"/>
        <w:numPr>
          <w:ilvl w:val="0"/>
          <w:numId w:val="14"/>
        </w:numPr>
        <w:tabs>
          <w:tab w:val="left" w:pos="1203"/>
        </w:tabs>
        <w:spacing w:line="520" w:lineRule="exact"/>
        <w:ind w:firstLineChars="200" w:firstLine="600"/>
        <w:jc w:val="both"/>
        <w:rPr>
          <w:sz w:val="30"/>
          <w:szCs w:val="30"/>
        </w:rPr>
      </w:pPr>
      <w:bookmarkStart w:id="55" w:name="bookmark67"/>
      <w:bookmarkEnd w:id="55"/>
      <w:r>
        <w:rPr>
          <w:rFonts w:ascii="宋体" w:eastAsia="宋体" w:hAnsi="宋体" w:cs="宋体" w:hint="eastAsia"/>
          <w:sz w:val="30"/>
          <w:szCs w:val="30"/>
        </w:rPr>
        <w:t>三</w:t>
      </w:r>
    </w:p>
    <w:p w:rsidR="0076646C" w:rsidRDefault="0076646C" w:rsidP="00DA563B">
      <w:pPr>
        <w:pStyle w:val="Tableofcontents1"/>
        <w:numPr>
          <w:ilvl w:val="0"/>
          <w:numId w:val="14"/>
        </w:numPr>
        <w:tabs>
          <w:tab w:val="left" w:pos="1203"/>
        </w:tabs>
        <w:spacing w:line="520" w:lineRule="exact"/>
        <w:ind w:firstLineChars="200" w:firstLine="600"/>
        <w:jc w:val="both"/>
        <w:rPr>
          <w:sz w:val="30"/>
          <w:szCs w:val="30"/>
        </w:rPr>
      </w:pPr>
      <w:bookmarkStart w:id="56" w:name="bookmark68"/>
      <w:bookmarkEnd w:id="56"/>
      <w:r>
        <w:rPr>
          <w:rFonts w:ascii="宋体" w:eastAsia="宋体" w:hAnsi="宋体" w:cs="宋体" w:hint="eastAsia"/>
          <w:sz w:val="30"/>
          <w:szCs w:val="30"/>
        </w:rPr>
        <w:t>四</w:t>
      </w:r>
    </w:p>
    <w:p w:rsidR="0076646C" w:rsidRDefault="0076646C" w:rsidP="00DA563B">
      <w:pPr>
        <w:pStyle w:val="Tableofcontents1"/>
        <w:numPr>
          <w:ilvl w:val="0"/>
          <w:numId w:val="14"/>
        </w:numPr>
        <w:tabs>
          <w:tab w:val="left" w:pos="1203"/>
        </w:tabs>
        <w:spacing w:line="520" w:lineRule="exact"/>
        <w:ind w:firstLineChars="200" w:firstLine="640"/>
        <w:jc w:val="both"/>
      </w:pPr>
      <w:bookmarkStart w:id="57" w:name="bookmark69"/>
      <w:bookmarkEnd w:id="57"/>
      <w:r>
        <w:rPr>
          <w:rFonts w:ascii="宋体" w:eastAsia="宋体" w:hAnsi="宋体" w:cs="宋体" w:hint="eastAsia"/>
        </w:rPr>
        <w:t>六</w:t>
      </w:r>
      <w:r w:rsidR="00C702F3">
        <w:rPr>
          <w:rFonts w:hint="eastAsia"/>
        </w:rPr>
        <w:fldChar w:fldCharType="end"/>
      </w:r>
    </w:p>
    <w:p w:rsidR="0076646C" w:rsidRDefault="0076646C" w:rsidP="0076646C">
      <w:pPr>
        <w:pStyle w:val="Bodytext1"/>
        <w:tabs>
          <w:tab w:val="left" w:pos="998"/>
          <w:tab w:val="left" w:pos="1280"/>
        </w:tabs>
        <w:spacing w:line="520" w:lineRule="exact"/>
        <w:ind w:firstLineChars="200" w:firstLine="640"/>
        <w:jc w:val="both"/>
      </w:pPr>
      <w:bookmarkStart w:id="58" w:name="bookmark70"/>
      <w:bookmarkEnd w:id="58"/>
      <w:r>
        <w:rPr>
          <w:rFonts w:ascii="Times New Roman" w:hAnsi="Times New Roman" w:cs="Times New Roman"/>
          <w:lang w:val="en-US" w:eastAsia="zh-CN"/>
        </w:rPr>
        <w:t>14.</w:t>
      </w:r>
      <w:r>
        <w:rPr>
          <w:rFonts w:ascii="Times New Roman" w:eastAsia="Times New Roman" w:hAnsi="Times New Roman" w:cs="Times New Roman"/>
        </w:rPr>
        <w:t>1928</w:t>
      </w:r>
      <w:r>
        <w:rPr>
          <w:rFonts w:hint="eastAsia"/>
        </w:rPr>
        <w:t>年</w:t>
      </w:r>
      <w:r>
        <w:rPr>
          <w:rFonts w:ascii="Times New Roman" w:eastAsia="Times New Roman" w:hAnsi="Times New Roman" w:cs="Times New Roman"/>
        </w:rPr>
        <w:t>4</w:t>
      </w:r>
      <w:r>
        <w:rPr>
          <w:rFonts w:hint="eastAsia"/>
        </w:rPr>
        <w:t>月，上海中共中央机关的地下交通科负责人</w:t>
      </w:r>
      <w:r>
        <w:rPr>
          <w:rFonts w:hint="eastAsia"/>
          <w:u w:val="single"/>
        </w:rPr>
        <w:tab/>
      </w:r>
      <w:r>
        <w:rPr>
          <w:rFonts w:hint="eastAsia"/>
        </w:rPr>
        <w:t>因叛徒出卖不幸被捕，为保守党的秘密献出了宝贵的生命。</w:t>
      </w:r>
      <w:r>
        <w:rPr>
          <w:rFonts w:hint="eastAsia"/>
          <w:lang w:val="en-US" w:eastAsia="en-US" w:bidi="en-US"/>
        </w:rPr>
        <w:t>（</w:t>
      </w:r>
      <w:r>
        <w:rPr>
          <w:rFonts w:ascii="Times New Roman" w:eastAsia="Times New Roman" w:hAnsi="Times New Roman" w:cs="Times New Roman"/>
          <w:lang w:val="en-US" w:eastAsia="en-US" w:bidi="en-US"/>
        </w:rPr>
        <w:t>A</w:t>
      </w:r>
      <w:r>
        <w:rPr>
          <w:rFonts w:hint="eastAsia"/>
          <w:lang w:val="en-US" w:eastAsia="en-US" w:bidi="en-US"/>
        </w:rPr>
        <w:t>）</w:t>
      </w:r>
    </w:p>
    <w:p w:rsidR="0076646C" w:rsidRDefault="0076646C" w:rsidP="00DA563B">
      <w:pPr>
        <w:pStyle w:val="Bodytext1"/>
        <w:numPr>
          <w:ilvl w:val="0"/>
          <w:numId w:val="15"/>
        </w:numPr>
        <w:tabs>
          <w:tab w:val="left" w:pos="1203"/>
        </w:tabs>
        <w:spacing w:line="520" w:lineRule="exact"/>
        <w:ind w:firstLineChars="200" w:firstLine="640"/>
        <w:jc w:val="both"/>
      </w:pPr>
      <w:bookmarkStart w:id="59" w:name="bookmark71"/>
      <w:bookmarkEnd w:id="59"/>
      <w:r>
        <w:rPr>
          <w:rFonts w:hint="eastAsia"/>
        </w:rPr>
        <w:lastRenderedPageBreak/>
        <w:t>张宝泉</w:t>
      </w:r>
    </w:p>
    <w:p w:rsidR="0076646C" w:rsidRDefault="0076646C" w:rsidP="00DA563B">
      <w:pPr>
        <w:pStyle w:val="Bodytext1"/>
        <w:numPr>
          <w:ilvl w:val="0"/>
          <w:numId w:val="15"/>
        </w:numPr>
        <w:tabs>
          <w:tab w:val="left" w:pos="1203"/>
        </w:tabs>
        <w:spacing w:line="520" w:lineRule="exact"/>
        <w:ind w:firstLineChars="200" w:firstLine="640"/>
        <w:jc w:val="both"/>
      </w:pPr>
      <w:bookmarkStart w:id="60" w:name="bookmark72"/>
      <w:bookmarkEnd w:id="60"/>
      <w:r>
        <w:rPr>
          <w:rFonts w:hint="eastAsia"/>
        </w:rPr>
        <w:t>胡底</w:t>
      </w:r>
    </w:p>
    <w:p w:rsidR="0076646C" w:rsidRDefault="0076646C" w:rsidP="00DA563B">
      <w:pPr>
        <w:pStyle w:val="Bodytext1"/>
        <w:numPr>
          <w:ilvl w:val="0"/>
          <w:numId w:val="16"/>
        </w:numPr>
        <w:tabs>
          <w:tab w:val="left" w:pos="1203"/>
        </w:tabs>
        <w:spacing w:line="520" w:lineRule="exact"/>
        <w:ind w:firstLineChars="200" w:firstLine="640"/>
        <w:jc w:val="both"/>
      </w:pPr>
      <w:bookmarkStart w:id="61" w:name="bookmark73"/>
      <w:bookmarkEnd w:id="61"/>
      <w:r>
        <w:rPr>
          <w:rFonts w:hint="eastAsia"/>
        </w:rPr>
        <w:t>邓萍</w:t>
      </w:r>
    </w:p>
    <w:p w:rsidR="0076646C" w:rsidRDefault="0076646C" w:rsidP="00DA563B">
      <w:pPr>
        <w:pStyle w:val="Bodytext1"/>
        <w:numPr>
          <w:ilvl w:val="0"/>
          <w:numId w:val="17"/>
        </w:numPr>
        <w:tabs>
          <w:tab w:val="left" w:pos="1203"/>
        </w:tabs>
        <w:spacing w:line="520" w:lineRule="exact"/>
        <w:ind w:firstLineChars="200" w:firstLine="640"/>
        <w:jc w:val="both"/>
      </w:pPr>
      <w:bookmarkStart w:id="62" w:name="bookmark74"/>
      <w:bookmarkEnd w:id="62"/>
      <w:r>
        <w:rPr>
          <w:rFonts w:hint="eastAsia"/>
        </w:rPr>
        <w:t>董存瑞</w:t>
      </w:r>
    </w:p>
    <w:p w:rsidR="0076646C" w:rsidRDefault="0076646C" w:rsidP="0076646C">
      <w:pPr>
        <w:pStyle w:val="Bodytext1"/>
        <w:tabs>
          <w:tab w:val="left" w:pos="1270"/>
          <w:tab w:val="left" w:pos="6917"/>
        </w:tabs>
        <w:spacing w:line="520" w:lineRule="exact"/>
        <w:ind w:firstLineChars="200" w:firstLine="640"/>
        <w:jc w:val="both"/>
      </w:pPr>
      <w:bookmarkStart w:id="63" w:name="bookmark75"/>
      <w:bookmarkEnd w:id="63"/>
      <w:r>
        <w:rPr>
          <w:rFonts w:ascii="Times New Roman" w:hAnsi="Times New Roman" w:cs="Times New Roman"/>
          <w:lang w:val="en-US" w:eastAsia="zh-CN"/>
        </w:rPr>
        <w:t>15.</w:t>
      </w:r>
      <w:r>
        <w:rPr>
          <w:rFonts w:ascii="Times New Roman" w:eastAsia="Times New Roman" w:hAnsi="Times New Roman" w:cs="Times New Roman"/>
        </w:rPr>
        <w:t>1929</w:t>
      </w:r>
      <w:r>
        <w:rPr>
          <w:rFonts w:hint="eastAsia"/>
        </w:rPr>
        <w:t>年</w:t>
      </w:r>
      <w:r>
        <w:rPr>
          <w:rFonts w:ascii="Times New Roman" w:eastAsia="Times New Roman" w:hAnsi="Times New Roman" w:cs="Times New Roman"/>
        </w:rPr>
        <w:t>3</w:t>
      </w:r>
      <w:r>
        <w:rPr>
          <w:rFonts w:hint="eastAsia"/>
        </w:rPr>
        <w:t>月，中共中央发布了《中共中央秘密工作委员会关于秘密技术工作的规定》，提出了</w:t>
      </w:r>
      <w:r>
        <w:rPr>
          <w:rFonts w:hint="eastAsia"/>
          <w:u w:val="single"/>
        </w:rPr>
        <w:t xml:space="preserve"> </w:t>
      </w:r>
      <w:r>
        <w:rPr>
          <w:rFonts w:hint="eastAsia"/>
          <w:u w:val="single"/>
          <w:lang w:val="en-US" w:eastAsia="zh-CN"/>
        </w:rPr>
        <w:t xml:space="preserve">    </w:t>
      </w:r>
      <w:r>
        <w:rPr>
          <w:rFonts w:hint="eastAsia"/>
        </w:rPr>
        <w:t>、接头招待、做假口供、报警等多项保密工作要求。</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76646C" w:rsidP="00DA563B">
      <w:pPr>
        <w:pStyle w:val="Bodytext1"/>
        <w:numPr>
          <w:ilvl w:val="0"/>
          <w:numId w:val="18"/>
        </w:numPr>
        <w:tabs>
          <w:tab w:val="left" w:pos="1210"/>
        </w:tabs>
        <w:spacing w:line="520" w:lineRule="exact"/>
        <w:ind w:firstLineChars="200" w:firstLine="640"/>
        <w:jc w:val="both"/>
      </w:pPr>
      <w:bookmarkStart w:id="64" w:name="bookmark76"/>
      <w:bookmarkEnd w:id="64"/>
      <w:r>
        <w:rPr>
          <w:rFonts w:hint="eastAsia"/>
        </w:rPr>
        <w:t>机关住地分布</w:t>
      </w:r>
    </w:p>
    <w:p w:rsidR="0076646C" w:rsidRDefault="0076646C" w:rsidP="00DA563B">
      <w:pPr>
        <w:pStyle w:val="Bodytext1"/>
        <w:numPr>
          <w:ilvl w:val="0"/>
          <w:numId w:val="18"/>
        </w:numPr>
        <w:tabs>
          <w:tab w:val="left" w:pos="1210"/>
        </w:tabs>
        <w:spacing w:line="520" w:lineRule="exact"/>
        <w:ind w:firstLineChars="200" w:firstLine="640"/>
        <w:jc w:val="both"/>
      </w:pPr>
      <w:bookmarkStart w:id="65" w:name="bookmark77"/>
      <w:bookmarkEnd w:id="65"/>
      <w:r>
        <w:rPr>
          <w:rFonts w:hint="eastAsia"/>
        </w:rPr>
        <w:t>同志间来往关系</w:t>
      </w:r>
    </w:p>
    <w:p w:rsidR="0076646C" w:rsidRDefault="0076646C" w:rsidP="00DA563B">
      <w:pPr>
        <w:pStyle w:val="Bodytext1"/>
        <w:numPr>
          <w:ilvl w:val="0"/>
          <w:numId w:val="18"/>
        </w:numPr>
        <w:tabs>
          <w:tab w:val="left" w:pos="1210"/>
        </w:tabs>
        <w:spacing w:line="520" w:lineRule="exact"/>
        <w:ind w:firstLineChars="200" w:firstLine="640"/>
        <w:jc w:val="both"/>
      </w:pPr>
      <w:bookmarkStart w:id="66" w:name="bookmark78"/>
      <w:bookmarkEnd w:id="66"/>
      <w:r>
        <w:rPr>
          <w:rFonts w:hint="eastAsia"/>
        </w:rPr>
        <w:t>个人行动与生活</w:t>
      </w:r>
    </w:p>
    <w:p w:rsidR="0076646C" w:rsidRDefault="0076646C" w:rsidP="00DA563B">
      <w:pPr>
        <w:pStyle w:val="Bodytext1"/>
        <w:numPr>
          <w:ilvl w:val="0"/>
          <w:numId w:val="18"/>
        </w:numPr>
        <w:tabs>
          <w:tab w:val="left" w:pos="1210"/>
        </w:tabs>
        <w:spacing w:line="520" w:lineRule="exact"/>
        <w:ind w:firstLineChars="200" w:firstLine="640"/>
        <w:jc w:val="both"/>
      </w:pPr>
      <w:bookmarkStart w:id="67" w:name="bookmark79"/>
      <w:bookmarkEnd w:id="67"/>
      <w:r>
        <w:rPr>
          <w:rFonts w:hint="eastAsia"/>
        </w:rPr>
        <w:t>以上都正确</w:t>
      </w:r>
    </w:p>
    <w:p w:rsidR="0076646C" w:rsidRDefault="0076646C" w:rsidP="0076646C">
      <w:pPr>
        <w:pStyle w:val="Bodytext1"/>
        <w:tabs>
          <w:tab w:val="left" w:pos="1270"/>
          <w:tab w:val="left" w:pos="1685"/>
        </w:tabs>
        <w:spacing w:line="520" w:lineRule="exact"/>
        <w:ind w:firstLineChars="200" w:firstLine="640"/>
        <w:jc w:val="both"/>
      </w:pPr>
      <w:bookmarkStart w:id="68" w:name="bookmark80"/>
      <w:bookmarkEnd w:id="68"/>
      <w:r>
        <w:rPr>
          <w:rFonts w:ascii="Times New Roman" w:hAnsi="Times New Roman" w:cs="Times New Roman"/>
          <w:lang w:val="en-US" w:eastAsia="zh-CN"/>
        </w:rPr>
        <w:t>16.</w:t>
      </w:r>
      <w:r>
        <w:rPr>
          <w:rFonts w:ascii="Times New Roman" w:eastAsia="Times New Roman" w:hAnsi="Times New Roman" w:cs="Times New Roman"/>
        </w:rPr>
        <w:t>1929</w:t>
      </w:r>
      <w:r>
        <w:rPr>
          <w:rFonts w:hint="eastAsia"/>
        </w:rPr>
        <w:t>年</w:t>
      </w:r>
      <w:r>
        <w:rPr>
          <w:rFonts w:ascii="Times New Roman" w:eastAsia="Times New Roman" w:hAnsi="Times New Roman" w:cs="Times New Roman"/>
        </w:rPr>
        <w:t>12</w:t>
      </w:r>
      <w:r>
        <w:rPr>
          <w:rFonts w:hint="eastAsia"/>
        </w:rPr>
        <w:t>月，中共中央制定了《中共中央秘密工作条例》，其中明确了各级党的秘密委员会的职责任务。其中包括</w:t>
      </w:r>
      <w:r>
        <w:rPr>
          <w:rFonts w:hint="eastAsia"/>
          <w:u w:val="single"/>
        </w:rPr>
        <w:t xml:space="preserve"> </w:t>
      </w:r>
      <w:r>
        <w:rPr>
          <w:rFonts w:hint="eastAsia"/>
          <w:u w:val="single"/>
        </w:rPr>
        <w:tab/>
      </w:r>
      <w:r>
        <w:rPr>
          <w:rFonts w:ascii="Times New Roman" w:eastAsia="Times New Roman" w:hAnsi="Times New Roman" w:cs="Times New Roman"/>
          <w:b/>
          <w:bCs/>
          <w:sz w:val="11"/>
          <w:szCs w:val="11"/>
        </w:rPr>
        <w:t xml:space="preserve">0 </w:t>
      </w:r>
      <w:r>
        <w:rPr>
          <w:rFonts w:ascii="Times New Roman" w:eastAsia="Times New Roman" w:hAnsi="Times New Roman" w:cs="Times New Roman"/>
          <w:lang w:val="en-US" w:eastAsia="en-US" w:bidi="en-US"/>
        </w:rPr>
        <w:t>(D)</w:t>
      </w:r>
    </w:p>
    <w:p w:rsidR="0076646C" w:rsidRDefault="0076646C" w:rsidP="00DA563B">
      <w:pPr>
        <w:pStyle w:val="Bodytext1"/>
        <w:numPr>
          <w:ilvl w:val="0"/>
          <w:numId w:val="19"/>
        </w:numPr>
        <w:tabs>
          <w:tab w:val="left" w:pos="1210"/>
        </w:tabs>
        <w:spacing w:line="520" w:lineRule="exact"/>
        <w:ind w:firstLineChars="200" w:firstLine="640"/>
        <w:jc w:val="both"/>
      </w:pPr>
      <w:bookmarkStart w:id="69" w:name="bookmark81"/>
      <w:bookmarkEnd w:id="69"/>
      <w:r>
        <w:rPr>
          <w:rFonts w:hint="eastAsia"/>
        </w:rPr>
        <w:t>发展党员要进行严格的保密审查</w:t>
      </w:r>
    </w:p>
    <w:p w:rsidR="0076646C" w:rsidRDefault="0076646C" w:rsidP="00DA563B">
      <w:pPr>
        <w:pStyle w:val="Bodytext1"/>
        <w:numPr>
          <w:ilvl w:val="0"/>
          <w:numId w:val="19"/>
        </w:numPr>
        <w:tabs>
          <w:tab w:val="left" w:pos="1210"/>
        </w:tabs>
        <w:spacing w:line="520" w:lineRule="exact"/>
        <w:ind w:firstLineChars="200" w:firstLine="640"/>
        <w:jc w:val="both"/>
      </w:pPr>
      <w:bookmarkStart w:id="70" w:name="bookmark82"/>
      <w:bookmarkEnd w:id="70"/>
      <w:r>
        <w:rPr>
          <w:rFonts w:hint="eastAsia"/>
        </w:rPr>
        <w:t>定期检查党的保密纪律执行情况</w:t>
      </w:r>
    </w:p>
    <w:p w:rsidR="0076646C" w:rsidRDefault="0076646C" w:rsidP="00DA563B">
      <w:pPr>
        <w:pStyle w:val="Bodytext1"/>
        <w:numPr>
          <w:ilvl w:val="0"/>
          <w:numId w:val="19"/>
        </w:numPr>
        <w:tabs>
          <w:tab w:val="left" w:pos="1210"/>
        </w:tabs>
        <w:spacing w:line="520" w:lineRule="exact"/>
        <w:ind w:firstLineChars="200" w:firstLine="640"/>
        <w:jc w:val="both"/>
      </w:pPr>
      <w:bookmarkStart w:id="71" w:name="bookmark83"/>
      <w:bookmarkEnd w:id="71"/>
      <w:r>
        <w:rPr>
          <w:rFonts w:hint="eastAsia"/>
        </w:rPr>
        <w:t>检查秘密文件的书写、伪装等秘密技术的落实情况</w:t>
      </w:r>
    </w:p>
    <w:p w:rsidR="0076646C" w:rsidRDefault="0076646C" w:rsidP="00DA563B">
      <w:pPr>
        <w:pStyle w:val="Bodytext1"/>
        <w:numPr>
          <w:ilvl w:val="0"/>
          <w:numId w:val="19"/>
        </w:numPr>
        <w:tabs>
          <w:tab w:val="left" w:pos="1210"/>
        </w:tabs>
        <w:spacing w:line="520" w:lineRule="exact"/>
        <w:ind w:firstLineChars="200" w:firstLine="640"/>
        <w:jc w:val="both"/>
      </w:pPr>
      <w:bookmarkStart w:id="72" w:name="bookmark84"/>
      <w:bookmarkEnd w:id="72"/>
      <w:r>
        <w:rPr>
          <w:rFonts w:hint="eastAsia"/>
        </w:rPr>
        <w:t>以上都正确</w:t>
      </w:r>
    </w:p>
    <w:p w:rsidR="0076646C" w:rsidRDefault="0076646C" w:rsidP="0076646C">
      <w:pPr>
        <w:pStyle w:val="Bodytext1"/>
        <w:tabs>
          <w:tab w:val="left" w:pos="1270"/>
          <w:tab w:val="left" w:pos="4752"/>
        </w:tabs>
        <w:spacing w:line="520" w:lineRule="exact"/>
        <w:ind w:firstLineChars="200" w:firstLine="640"/>
        <w:jc w:val="both"/>
      </w:pPr>
      <w:bookmarkStart w:id="73" w:name="bookmark85"/>
      <w:bookmarkEnd w:id="73"/>
      <w:r>
        <w:rPr>
          <w:rFonts w:hint="eastAsia"/>
          <w:lang w:val="en-US" w:eastAsia="zh-CN"/>
        </w:rPr>
        <w:t>17.</w:t>
      </w:r>
      <w:r>
        <w:rPr>
          <w:rFonts w:hint="eastAsia"/>
        </w:rPr>
        <w:t>建党初期，中央局作为中国共产党的执行机关，为了保守党的秘密，在内部行文时使用了一套特别代号和暗语，其中，中央局的代号是</w:t>
      </w:r>
      <w:r>
        <w:rPr>
          <w:rFonts w:hint="eastAsia"/>
          <w:u w:val="single"/>
        </w:rPr>
        <w:t xml:space="preserve"> </w:t>
      </w:r>
      <w:r>
        <w:rPr>
          <w:rFonts w:hint="eastAsia"/>
          <w:u w:val="single"/>
        </w:rPr>
        <w:tab/>
      </w:r>
      <w:r>
        <w:rPr>
          <w:rFonts w:ascii="Times New Roman" w:hAnsi="Times New Roman" w:cs="Times New Roman" w:hint="eastAsia"/>
          <w:lang w:eastAsia="zh-CN"/>
        </w:rPr>
        <w:t>。</w:t>
      </w:r>
      <w:r>
        <w:rPr>
          <w:rFonts w:ascii="Times New Roman" w:eastAsia="Times New Roman" w:hAnsi="Times New Roman" w:cs="Times New Roman"/>
          <w:lang w:val="en-US" w:eastAsia="en-US" w:bidi="en-US"/>
        </w:rPr>
        <w:t>(D)</w:t>
      </w:r>
    </w:p>
    <w:p w:rsidR="0076646C" w:rsidRDefault="0076646C" w:rsidP="00DA563B">
      <w:pPr>
        <w:pStyle w:val="Bodytext1"/>
        <w:numPr>
          <w:ilvl w:val="0"/>
          <w:numId w:val="20"/>
        </w:numPr>
        <w:tabs>
          <w:tab w:val="left" w:pos="1210"/>
        </w:tabs>
        <w:spacing w:line="520" w:lineRule="exact"/>
        <w:ind w:firstLineChars="200" w:firstLine="640"/>
        <w:jc w:val="both"/>
      </w:pPr>
      <w:bookmarkStart w:id="74" w:name="bookmark86"/>
      <w:bookmarkEnd w:id="74"/>
      <w:r>
        <w:rPr>
          <w:rFonts w:hint="eastAsia"/>
        </w:rPr>
        <w:t>钟英</w:t>
      </w:r>
    </w:p>
    <w:p w:rsidR="0076646C" w:rsidRDefault="0076646C" w:rsidP="00DA563B">
      <w:pPr>
        <w:pStyle w:val="Bodytext1"/>
        <w:numPr>
          <w:ilvl w:val="0"/>
          <w:numId w:val="20"/>
        </w:numPr>
        <w:tabs>
          <w:tab w:val="left" w:pos="1210"/>
        </w:tabs>
        <w:spacing w:line="520" w:lineRule="exact"/>
        <w:ind w:firstLineChars="200" w:firstLine="640"/>
        <w:jc w:val="both"/>
      </w:pPr>
      <w:bookmarkStart w:id="75" w:name="bookmark87"/>
      <w:bookmarkEnd w:id="75"/>
      <w:r>
        <w:rPr>
          <w:rFonts w:hint="eastAsia"/>
        </w:rPr>
        <w:t>夫子</w:t>
      </w:r>
    </w:p>
    <w:p w:rsidR="0076646C" w:rsidRDefault="0076646C" w:rsidP="00DA563B">
      <w:pPr>
        <w:pStyle w:val="Bodytext1"/>
        <w:numPr>
          <w:ilvl w:val="0"/>
          <w:numId w:val="20"/>
        </w:numPr>
        <w:tabs>
          <w:tab w:val="left" w:pos="1210"/>
        </w:tabs>
        <w:spacing w:line="520" w:lineRule="exact"/>
        <w:ind w:firstLineChars="200" w:firstLine="640"/>
        <w:jc w:val="both"/>
      </w:pPr>
      <w:bookmarkStart w:id="76" w:name="bookmark88"/>
      <w:bookmarkEnd w:id="76"/>
      <w:r>
        <w:rPr>
          <w:rFonts w:hint="eastAsia"/>
        </w:rPr>
        <w:t>大兄</w:t>
      </w:r>
    </w:p>
    <w:p w:rsidR="0076646C" w:rsidRDefault="0076646C" w:rsidP="00DA563B">
      <w:pPr>
        <w:pStyle w:val="Bodytext1"/>
        <w:numPr>
          <w:ilvl w:val="0"/>
          <w:numId w:val="20"/>
        </w:numPr>
        <w:tabs>
          <w:tab w:val="left" w:pos="1210"/>
        </w:tabs>
        <w:spacing w:line="520" w:lineRule="exact"/>
        <w:ind w:firstLineChars="200" w:firstLine="640"/>
        <w:jc w:val="both"/>
      </w:pPr>
      <w:bookmarkStart w:id="77" w:name="bookmark89"/>
      <w:bookmarkEnd w:id="77"/>
      <w:r>
        <w:rPr>
          <w:rFonts w:hint="eastAsia"/>
        </w:rPr>
        <w:t>以上都正确</w:t>
      </w:r>
    </w:p>
    <w:p w:rsidR="0076646C" w:rsidRDefault="0076646C" w:rsidP="0076646C">
      <w:pPr>
        <w:pStyle w:val="Bodytext1"/>
        <w:tabs>
          <w:tab w:val="left" w:pos="1270"/>
          <w:tab w:val="left" w:pos="4075"/>
        </w:tabs>
        <w:spacing w:line="520" w:lineRule="exact"/>
        <w:ind w:firstLineChars="200" w:firstLine="640"/>
        <w:jc w:val="both"/>
      </w:pPr>
      <w:bookmarkStart w:id="78" w:name="bookmark90"/>
      <w:bookmarkEnd w:id="78"/>
      <w:r>
        <w:rPr>
          <w:rFonts w:hint="eastAsia"/>
          <w:lang w:val="en-US" w:eastAsia="zh-CN"/>
        </w:rPr>
        <w:t>18.</w:t>
      </w:r>
      <w:r>
        <w:rPr>
          <w:rFonts w:hint="eastAsia"/>
        </w:rPr>
        <w:t>建党初期，党员的身份是严格保密的，一切联系也</w:t>
      </w:r>
      <w:r>
        <w:rPr>
          <w:rFonts w:hint="eastAsia"/>
        </w:rPr>
        <w:lastRenderedPageBreak/>
        <w:t>都通过</w:t>
      </w:r>
      <w:r>
        <w:rPr>
          <w:rFonts w:hint="eastAsia"/>
          <w:lang w:val="zh-CN" w:eastAsia="zh-CN" w:bidi="zh-CN"/>
        </w:rPr>
        <w:t>“暗</w:t>
      </w:r>
      <w:r>
        <w:rPr>
          <w:rFonts w:hint="eastAsia"/>
        </w:rPr>
        <w:t>语”和</w:t>
      </w:r>
      <w:r>
        <w:rPr>
          <w:rFonts w:hint="eastAsia"/>
          <w:lang w:val="zh-CN" w:eastAsia="zh-CN" w:bidi="zh-CN"/>
        </w:rPr>
        <w:t>“代</w:t>
      </w:r>
      <w:r>
        <w:rPr>
          <w:rFonts w:hint="eastAsia"/>
        </w:rPr>
        <w:t>号”的保密方式。下列我党领导人姓名与化名对应正确的是</w:t>
      </w:r>
      <w:r>
        <w:rPr>
          <w:rFonts w:hint="eastAsia"/>
          <w:u w:val="single"/>
        </w:rPr>
        <w:t xml:space="preserve"> </w:t>
      </w:r>
      <w:r>
        <w:rPr>
          <w:rFonts w:hint="eastAsia"/>
          <w:u w:val="single"/>
        </w:rPr>
        <w:tab/>
      </w:r>
      <w:r>
        <w:rPr>
          <w:rFonts w:hint="eastAsia"/>
        </w:rPr>
        <w:t>。</w:t>
      </w:r>
      <w:r>
        <w:rPr>
          <w:rFonts w:ascii="Times New Roman" w:eastAsia="Times New Roman" w:hAnsi="Times New Roman" w:cs="Times New Roman"/>
          <w:lang w:val="en-US" w:eastAsia="en-US" w:bidi="en-US"/>
        </w:rPr>
        <w:t>(D)</w:t>
      </w:r>
    </w:p>
    <w:p w:rsidR="0076646C" w:rsidRDefault="0076646C" w:rsidP="00DA563B">
      <w:pPr>
        <w:pStyle w:val="Bodytext1"/>
        <w:numPr>
          <w:ilvl w:val="0"/>
          <w:numId w:val="21"/>
        </w:numPr>
        <w:spacing w:line="520" w:lineRule="exact"/>
        <w:ind w:firstLineChars="200" w:firstLine="640"/>
        <w:jc w:val="both"/>
      </w:pPr>
      <w:bookmarkStart w:id="79" w:name="bookmark91"/>
      <w:bookmarkEnd w:id="79"/>
      <w:r>
        <w:rPr>
          <w:rFonts w:hint="eastAsia"/>
          <w:lang w:val="en-US" w:eastAsia="zh-CN"/>
        </w:rPr>
        <w:t xml:space="preserve"> </w:t>
      </w:r>
      <w:r>
        <w:rPr>
          <w:rFonts w:hint="eastAsia"/>
        </w:rPr>
        <w:t>毛泽东一毛石山</w:t>
      </w:r>
    </w:p>
    <w:p w:rsidR="0076646C" w:rsidRDefault="0076646C" w:rsidP="00DA563B">
      <w:pPr>
        <w:pStyle w:val="Bodytext1"/>
        <w:numPr>
          <w:ilvl w:val="0"/>
          <w:numId w:val="21"/>
        </w:numPr>
        <w:tabs>
          <w:tab w:val="left" w:pos="1167"/>
        </w:tabs>
        <w:spacing w:line="520" w:lineRule="exact"/>
        <w:ind w:firstLineChars="200" w:firstLine="640"/>
        <w:jc w:val="both"/>
      </w:pPr>
      <w:bookmarkStart w:id="80" w:name="bookmark92"/>
      <w:bookmarkEnd w:id="80"/>
      <w:r>
        <w:rPr>
          <w:rFonts w:hint="eastAsia"/>
        </w:rPr>
        <w:t>周恩来一伍豪</w:t>
      </w:r>
    </w:p>
    <w:p w:rsidR="0076646C" w:rsidRDefault="0076646C" w:rsidP="00DA563B">
      <w:pPr>
        <w:pStyle w:val="Bodytext1"/>
        <w:numPr>
          <w:ilvl w:val="0"/>
          <w:numId w:val="21"/>
        </w:numPr>
        <w:tabs>
          <w:tab w:val="left" w:pos="1167"/>
        </w:tabs>
        <w:spacing w:line="520" w:lineRule="exact"/>
        <w:ind w:firstLineChars="200" w:firstLine="640"/>
        <w:jc w:val="both"/>
      </w:pPr>
      <w:bookmarkStart w:id="81" w:name="bookmark93"/>
      <w:bookmarkEnd w:id="81"/>
      <w:r>
        <w:rPr>
          <w:rFonts w:hint="eastAsia"/>
        </w:rPr>
        <w:t>刘少奇一胡服</w:t>
      </w:r>
    </w:p>
    <w:p w:rsidR="0076646C" w:rsidRDefault="0076646C" w:rsidP="00DA563B">
      <w:pPr>
        <w:pStyle w:val="Bodytext1"/>
        <w:numPr>
          <w:ilvl w:val="0"/>
          <w:numId w:val="21"/>
        </w:numPr>
        <w:tabs>
          <w:tab w:val="left" w:pos="1167"/>
        </w:tabs>
        <w:spacing w:line="520" w:lineRule="exact"/>
        <w:ind w:firstLineChars="200" w:firstLine="640"/>
        <w:jc w:val="both"/>
      </w:pPr>
      <w:bookmarkStart w:id="82" w:name="bookmark94"/>
      <w:bookmarkEnd w:id="82"/>
      <w:r>
        <w:rPr>
          <w:rFonts w:hint="eastAsia"/>
        </w:rPr>
        <w:t>以上都正确</w:t>
      </w:r>
    </w:p>
    <w:p w:rsidR="0076646C" w:rsidRDefault="0076646C" w:rsidP="0076646C">
      <w:pPr>
        <w:pStyle w:val="Bodytext1"/>
        <w:spacing w:line="520" w:lineRule="exact"/>
        <w:ind w:firstLineChars="200" w:firstLine="640"/>
        <w:jc w:val="both"/>
      </w:pPr>
      <w:bookmarkStart w:id="83" w:name="bookmark95"/>
      <w:bookmarkEnd w:id="83"/>
      <w:r>
        <w:rPr>
          <w:rFonts w:hint="eastAsia"/>
          <w:lang w:val="en-US" w:eastAsia="zh-CN"/>
        </w:rPr>
        <w:t>19.</w:t>
      </w:r>
      <w:r>
        <w:rPr>
          <w:rFonts w:hint="eastAsia"/>
        </w:rPr>
        <w:t>在党的早期工作中，曾作为中国共产党代号的是()。</w:t>
      </w:r>
      <w:r>
        <w:rPr>
          <w:rFonts w:ascii="Times New Roman" w:eastAsia="Times New Roman" w:hAnsi="Times New Roman" w:cs="Times New Roman"/>
          <w:lang w:val="en-US" w:eastAsia="en-US" w:bidi="en-US"/>
        </w:rPr>
        <w:t>(A)</w:t>
      </w:r>
    </w:p>
    <w:p w:rsidR="0076646C" w:rsidRDefault="0076646C" w:rsidP="00DA563B">
      <w:pPr>
        <w:pStyle w:val="Bodytext1"/>
        <w:numPr>
          <w:ilvl w:val="0"/>
          <w:numId w:val="22"/>
        </w:numPr>
        <w:tabs>
          <w:tab w:val="left" w:pos="420"/>
        </w:tabs>
        <w:spacing w:line="520" w:lineRule="exact"/>
        <w:ind w:left="0" w:firstLineChars="200" w:firstLine="640"/>
        <w:jc w:val="both"/>
        <w:rPr>
          <w:rFonts w:ascii="Times New Roman" w:eastAsia="Times New Roman" w:hAnsi="Times New Roman" w:cs="Times New Roman"/>
          <w:lang w:val="en-US" w:eastAsia="en-US" w:bidi="en-US"/>
        </w:rPr>
      </w:pPr>
      <w:r>
        <w:rPr>
          <w:rFonts w:ascii="Times New Roman" w:eastAsia="Times New Roman" w:hAnsi="Times New Roman" w:cs="Times New Roman"/>
          <w:lang w:val="en-US" w:eastAsia="en-US" w:bidi="en-US"/>
        </w:rPr>
        <w:t>“C. P”</w:t>
      </w:r>
    </w:p>
    <w:p w:rsidR="0076646C" w:rsidRDefault="0076646C" w:rsidP="00DA563B">
      <w:pPr>
        <w:pStyle w:val="Bodytext1"/>
        <w:numPr>
          <w:ilvl w:val="0"/>
          <w:numId w:val="22"/>
        </w:numPr>
        <w:tabs>
          <w:tab w:val="left" w:pos="420"/>
        </w:tabs>
        <w:spacing w:line="520" w:lineRule="exact"/>
        <w:ind w:left="0" w:firstLineChars="200" w:firstLine="640"/>
        <w:jc w:val="both"/>
      </w:pPr>
      <w:r>
        <w:rPr>
          <w:rFonts w:ascii="Times New Roman" w:eastAsia="Times New Roman" w:hAnsi="Times New Roman" w:cs="Times New Roman"/>
          <w:lang w:val="en-US" w:eastAsia="en-US" w:bidi="en-US"/>
        </w:rPr>
        <w:t xml:space="preserve">“S. </w:t>
      </w:r>
      <w:r>
        <w:rPr>
          <w:rFonts w:ascii="Times New Roman" w:eastAsia="Times New Roman" w:hAnsi="Times New Roman" w:cs="Times New Roman"/>
          <w:i/>
          <w:iCs/>
          <w:lang w:val="en-US" w:eastAsia="en-US" w:bidi="en-US"/>
        </w:rPr>
        <w:t>Y</w:t>
      </w:r>
      <w:r>
        <w:rPr>
          <w:rFonts w:ascii="Times New Roman" w:eastAsia="Times New Roman" w:hAnsi="Times New Roman" w:cs="Times New Roman"/>
          <w:lang w:val="en-US" w:eastAsia="en-US" w:bidi="en-US"/>
        </w:rPr>
        <w:t>”</w:t>
      </w:r>
    </w:p>
    <w:p w:rsidR="0076646C" w:rsidRDefault="0076646C" w:rsidP="00DA563B">
      <w:pPr>
        <w:pStyle w:val="Bodytext1"/>
        <w:numPr>
          <w:ilvl w:val="0"/>
          <w:numId w:val="22"/>
        </w:numPr>
        <w:tabs>
          <w:tab w:val="left" w:pos="420"/>
        </w:tabs>
        <w:spacing w:line="520" w:lineRule="exact"/>
        <w:ind w:left="0" w:firstLineChars="200" w:firstLine="640"/>
        <w:jc w:val="both"/>
      </w:pPr>
      <w:r>
        <w:rPr>
          <w:rFonts w:ascii="Times New Roman" w:eastAsia="Times New Roman" w:hAnsi="Times New Roman" w:cs="Times New Roman"/>
          <w:lang w:val="en-US" w:eastAsia="en-US" w:bidi="en-US"/>
        </w:rPr>
        <w:t>"C. Y”</w:t>
      </w:r>
    </w:p>
    <w:p w:rsidR="0076646C" w:rsidRDefault="0076646C" w:rsidP="0076646C">
      <w:pPr>
        <w:pStyle w:val="Tablecaption1"/>
        <w:spacing w:line="520" w:lineRule="exact"/>
        <w:ind w:firstLineChars="200" w:firstLine="640"/>
        <w:jc w:val="both"/>
      </w:pPr>
      <w:proofErr w:type="gramStart"/>
      <w:r>
        <w:rPr>
          <w:rFonts w:ascii="Times New Roman" w:eastAsia="Times New Roman" w:hAnsi="Times New Roman" w:cs="Times New Roman"/>
          <w:lang w:val="en-US" w:eastAsia="en-US" w:bidi="en-US"/>
        </w:rPr>
        <w:t>D.</w:t>
      </w:r>
      <w:r>
        <w:rPr>
          <w:rFonts w:hint="eastAsia"/>
          <w:lang w:val="zh-CN" w:eastAsia="zh-CN" w:bidi="zh-CN"/>
        </w:rPr>
        <w:t>“</w:t>
      </w:r>
      <w:proofErr w:type="gramEnd"/>
      <w:r>
        <w:rPr>
          <w:rFonts w:hint="eastAsia"/>
          <w:lang w:val="zh-CN" w:eastAsia="zh-CN" w:bidi="zh-CN"/>
        </w:rPr>
        <w:t>大学</w:t>
      </w:r>
      <w:r>
        <w:rPr>
          <w:rFonts w:ascii="Times New Roman" w:eastAsia="Times New Roman" w:hAnsi="Times New Roman" w:cs="Times New Roman"/>
          <w:lang w:val="en-US" w:eastAsia="en-US" w:bidi="en-US"/>
        </w:rPr>
        <w:t>”</w:t>
      </w:r>
    </w:p>
    <w:p w:rsidR="0076646C" w:rsidRDefault="0076646C" w:rsidP="0076646C">
      <w:pPr>
        <w:pStyle w:val="Bodytext1"/>
        <w:tabs>
          <w:tab w:val="left" w:pos="1232"/>
          <w:tab w:val="left" w:pos="3826"/>
        </w:tabs>
        <w:spacing w:line="520" w:lineRule="exact"/>
        <w:ind w:firstLineChars="200" w:firstLine="640"/>
        <w:jc w:val="both"/>
      </w:pPr>
      <w:bookmarkStart w:id="84" w:name="bookmark96"/>
      <w:bookmarkEnd w:id="84"/>
      <w:r>
        <w:rPr>
          <w:rFonts w:ascii="Times New Roman" w:hAnsi="Times New Roman" w:cs="Times New Roman"/>
          <w:lang w:val="en-US" w:eastAsia="zh-CN"/>
        </w:rPr>
        <w:t>20.</w:t>
      </w:r>
      <w:r>
        <w:rPr>
          <w:rFonts w:ascii="Times New Roman" w:eastAsia="Times New Roman" w:hAnsi="Times New Roman" w:cs="Times New Roman"/>
        </w:rPr>
        <w:t>1929</w:t>
      </w:r>
      <w:r>
        <w:rPr>
          <w:rFonts w:hint="eastAsia"/>
        </w:rPr>
        <w:t>年</w:t>
      </w:r>
      <w:r>
        <w:rPr>
          <w:rFonts w:ascii="Times New Roman" w:eastAsia="Times New Roman" w:hAnsi="Times New Roman" w:cs="Times New Roman"/>
        </w:rPr>
        <w:t>2</w:t>
      </w:r>
      <w:r>
        <w:rPr>
          <w:rFonts w:hint="eastAsia"/>
        </w:rPr>
        <w:t>月，中共中央政治局常委会议决定组建党的秘密工作委员会，</w:t>
      </w:r>
      <w:r>
        <w:rPr>
          <w:rFonts w:hint="eastAsia"/>
          <w:u w:val="single"/>
        </w:rPr>
        <w:t xml:space="preserve"> </w:t>
      </w:r>
      <w:r>
        <w:rPr>
          <w:rFonts w:hint="eastAsia"/>
          <w:u w:val="single"/>
          <w:lang w:val="en-US" w:eastAsia="zh-CN"/>
        </w:rPr>
        <w:t xml:space="preserve">     </w:t>
      </w:r>
      <w:r>
        <w:rPr>
          <w:rFonts w:hint="eastAsia"/>
        </w:rPr>
        <w:t>任中央秘密工作委员会主席。随后，各中央局、分局、特委等都相继按中央要求设立了秘密工作委员会。</w:t>
      </w:r>
      <w:r>
        <w:rPr>
          <w:rFonts w:hint="eastAsia"/>
          <w:lang w:val="en-US" w:eastAsia="en-US" w:bidi="en-US"/>
        </w:rPr>
        <w:t>（</w:t>
      </w:r>
      <w:r>
        <w:rPr>
          <w:rFonts w:ascii="Times New Roman" w:eastAsia="Times New Roman" w:hAnsi="Times New Roman" w:cs="Times New Roman"/>
          <w:lang w:val="en-US" w:eastAsia="en-US" w:bidi="en-US"/>
        </w:rPr>
        <w:t>B</w:t>
      </w:r>
      <w:r>
        <w:rPr>
          <w:rFonts w:hint="eastAsia"/>
          <w:lang w:val="en-US" w:eastAsia="en-US" w:bidi="en-US"/>
        </w:rPr>
        <w:t>）</w:t>
      </w:r>
    </w:p>
    <w:p w:rsidR="0076646C" w:rsidRDefault="0076646C" w:rsidP="00DA563B">
      <w:pPr>
        <w:pStyle w:val="Bodytext1"/>
        <w:numPr>
          <w:ilvl w:val="0"/>
          <w:numId w:val="23"/>
        </w:numPr>
        <w:tabs>
          <w:tab w:val="left" w:pos="1167"/>
        </w:tabs>
        <w:spacing w:line="520" w:lineRule="exact"/>
        <w:ind w:firstLineChars="200" w:firstLine="640"/>
        <w:jc w:val="both"/>
      </w:pPr>
      <w:bookmarkStart w:id="85" w:name="bookmark97"/>
      <w:bookmarkEnd w:id="85"/>
      <w:r>
        <w:rPr>
          <w:rFonts w:hint="eastAsia"/>
        </w:rPr>
        <w:t>毛泽东</w:t>
      </w:r>
    </w:p>
    <w:p w:rsidR="0076646C" w:rsidRDefault="0076646C" w:rsidP="00DA563B">
      <w:pPr>
        <w:pStyle w:val="Bodytext1"/>
        <w:numPr>
          <w:ilvl w:val="0"/>
          <w:numId w:val="23"/>
        </w:numPr>
        <w:tabs>
          <w:tab w:val="left" w:pos="1167"/>
        </w:tabs>
        <w:spacing w:line="520" w:lineRule="exact"/>
        <w:ind w:firstLineChars="200" w:firstLine="640"/>
        <w:jc w:val="both"/>
      </w:pPr>
      <w:bookmarkStart w:id="86" w:name="bookmark98"/>
      <w:bookmarkEnd w:id="86"/>
      <w:r>
        <w:rPr>
          <w:rFonts w:hint="eastAsia"/>
        </w:rPr>
        <w:t>周恩来</w:t>
      </w:r>
    </w:p>
    <w:p w:rsidR="0076646C" w:rsidRDefault="0076646C" w:rsidP="00DA563B">
      <w:pPr>
        <w:pStyle w:val="Bodytext1"/>
        <w:numPr>
          <w:ilvl w:val="0"/>
          <w:numId w:val="23"/>
        </w:numPr>
        <w:tabs>
          <w:tab w:val="left" w:pos="1167"/>
        </w:tabs>
        <w:spacing w:line="520" w:lineRule="exact"/>
        <w:ind w:firstLineChars="200" w:firstLine="640"/>
        <w:jc w:val="both"/>
      </w:pPr>
      <w:bookmarkStart w:id="87" w:name="bookmark99"/>
      <w:bookmarkEnd w:id="87"/>
      <w:r>
        <w:rPr>
          <w:rFonts w:hint="eastAsia"/>
        </w:rPr>
        <w:t>向忠发</w:t>
      </w:r>
    </w:p>
    <w:p w:rsidR="0076646C" w:rsidRDefault="0076646C" w:rsidP="00DA563B">
      <w:pPr>
        <w:pStyle w:val="Bodytext1"/>
        <w:numPr>
          <w:ilvl w:val="0"/>
          <w:numId w:val="23"/>
        </w:numPr>
        <w:spacing w:line="520" w:lineRule="exact"/>
        <w:ind w:firstLineChars="200" w:firstLine="640"/>
        <w:jc w:val="both"/>
      </w:pPr>
      <w:bookmarkStart w:id="88" w:name="bookmark100"/>
      <w:bookmarkEnd w:id="88"/>
      <w:r>
        <w:rPr>
          <w:rFonts w:hint="eastAsia"/>
        </w:rPr>
        <w:t>邓小平</w:t>
      </w:r>
    </w:p>
    <w:p w:rsidR="0076646C" w:rsidRDefault="0076646C" w:rsidP="0076646C">
      <w:pPr>
        <w:pStyle w:val="Bodytext1"/>
        <w:tabs>
          <w:tab w:val="left" w:pos="1261"/>
          <w:tab w:val="left" w:pos="6029"/>
        </w:tabs>
        <w:spacing w:line="520" w:lineRule="exact"/>
        <w:ind w:firstLineChars="200" w:firstLine="640"/>
        <w:jc w:val="both"/>
      </w:pPr>
      <w:bookmarkStart w:id="89" w:name="bookmark101"/>
      <w:bookmarkEnd w:id="89"/>
      <w:r>
        <w:rPr>
          <w:rFonts w:ascii="Times New Roman" w:hAnsi="Times New Roman" w:cs="Times New Roman"/>
          <w:lang w:val="en-US" w:eastAsia="zh-CN"/>
        </w:rPr>
        <w:t>21.</w:t>
      </w:r>
      <w:r>
        <w:rPr>
          <w:rFonts w:ascii="Times New Roman" w:eastAsia="Times New Roman" w:hAnsi="Times New Roman" w:cs="Times New Roman"/>
        </w:rPr>
        <w:t>1929</w:t>
      </w:r>
      <w:r>
        <w:rPr>
          <w:rFonts w:hint="eastAsia"/>
        </w:rPr>
        <w:t>年</w:t>
      </w:r>
      <w:r>
        <w:rPr>
          <w:rFonts w:ascii="Times New Roman" w:eastAsia="Times New Roman" w:hAnsi="Times New Roman" w:cs="Times New Roman"/>
        </w:rPr>
        <w:t>10</w:t>
      </w:r>
      <w:r>
        <w:rPr>
          <w:rFonts w:hint="eastAsia"/>
        </w:rPr>
        <w:t>月，中共中央在</w:t>
      </w:r>
      <w:r>
        <w:rPr>
          <w:rFonts w:hint="eastAsia"/>
          <w:u w:val="single"/>
        </w:rPr>
        <w:t xml:space="preserve"> </w:t>
      </w:r>
      <w:r>
        <w:rPr>
          <w:rFonts w:hint="eastAsia"/>
          <w:u w:val="single"/>
        </w:rPr>
        <w:tab/>
      </w:r>
      <w:r>
        <w:rPr>
          <w:rFonts w:hint="eastAsia"/>
        </w:rPr>
        <w:t>建立了第一个秘密无线电台。</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76646C" w:rsidP="00DA563B">
      <w:pPr>
        <w:pStyle w:val="Bodytext1"/>
        <w:numPr>
          <w:ilvl w:val="0"/>
          <w:numId w:val="24"/>
        </w:numPr>
        <w:tabs>
          <w:tab w:val="left" w:pos="1167"/>
        </w:tabs>
        <w:spacing w:line="520" w:lineRule="exact"/>
        <w:ind w:firstLineChars="200" w:firstLine="640"/>
        <w:jc w:val="both"/>
      </w:pPr>
      <w:bookmarkStart w:id="90" w:name="bookmark102"/>
      <w:bookmarkEnd w:id="90"/>
      <w:r>
        <w:rPr>
          <w:rFonts w:hint="eastAsia"/>
        </w:rPr>
        <w:t>香港</w:t>
      </w:r>
    </w:p>
    <w:p w:rsidR="0076646C" w:rsidRDefault="0076646C" w:rsidP="00DA563B">
      <w:pPr>
        <w:pStyle w:val="Bodytext1"/>
        <w:numPr>
          <w:ilvl w:val="0"/>
          <w:numId w:val="24"/>
        </w:numPr>
        <w:tabs>
          <w:tab w:val="left" w:pos="1167"/>
        </w:tabs>
        <w:spacing w:line="520" w:lineRule="exact"/>
        <w:ind w:firstLineChars="200" w:firstLine="640"/>
        <w:jc w:val="both"/>
      </w:pPr>
      <w:bookmarkStart w:id="91" w:name="bookmark103"/>
      <w:bookmarkEnd w:id="91"/>
      <w:r>
        <w:rPr>
          <w:rFonts w:hint="eastAsia"/>
        </w:rPr>
        <w:t>台湾</w:t>
      </w:r>
    </w:p>
    <w:p w:rsidR="0076646C" w:rsidRDefault="0076646C" w:rsidP="00DA563B">
      <w:pPr>
        <w:pStyle w:val="Bodytext1"/>
        <w:numPr>
          <w:ilvl w:val="0"/>
          <w:numId w:val="24"/>
        </w:numPr>
        <w:tabs>
          <w:tab w:val="left" w:pos="1167"/>
        </w:tabs>
        <w:spacing w:line="520" w:lineRule="exact"/>
        <w:ind w:firstLineChars="200" w:firstLine="640"/>
        <w:jc w:val="both"/>
      </w:pPr>
      <w:bookmarkStart w:id="92" w:name="bookmark104"/>
      <w:bookmarkEnd w:id="92"/>
      <w:r>
        <w:rPr>
          <w:rFonts w:hint="eastAsia"/>
        </w:rPr>
        <w:t>延安</w:t>
      </w:r>
    </w:p>
    <w:p w:rsidR="0076646C" w:rsidRDefault="0076646C" w:rsidP="00DA563B">
      <w:pPr>
        <w:pStyle w:val="Bodytext1"/>
        <w:numPr>
          <w:ilvl w:val="0"/>
          <w:numId w:val="24"/>
        </w:numPr>
        <w:spacing w:line="520" w:lineRule="exact"/>
        <w:ind w:firstLineChars="200" w:firstLine="640"/>
        <w:jc w:val="both"/>
      </w:pPr>
      <w:bookmarkStart w:id="93" w:name="bookmark105"/>
      <w:bookmarkEnd w:id="93"/>
      <w:r>
        <w:rPr>
          <w:rFonts w:hint="eastAsia"/>
        </w:rPr>
        <w:t>上海</w:t>
      </w:r>
    </w:p>
    <w:p w:rsidR="0076646C" w:rsidRDefault="0076646C" w:rsidP="0076646C">
      <w:pPr>
        <w:pStyle w:val="Bodytext1"/>
        <w:tabs>
          <w:tab w:val="left" w:pos="1256"/>
          <w:tab w:val="left" w:pos="5750"/>
        </w:tabs>
        <w:spacing w:line="520" w:lineRule="exact"/>
        <w:ind w:firstLineChars="200" w:firstLine="640"/>
        <w:jc w:val="both"/>
      </w:pPr>
      <w:bookmarkStart w:id="94" w:name="bookmark106"/>
      <w:bookmarkEnd w:id="94"/>
      <w:r>
        <w:rPr>
          <w:rFonts w:ascii="Times New Roman" w:hAnsi="Times New Roman" w:cs="Times New Roman"/>
          <w:lang w:val="en-US" w:eastAsia="zh-CN" w:bidi="en-US"/>
        </w:rPr>
        <w:lastRenderedPageBreak/>
        <w:t>22.</w:t>
      </w:r>
      <w:r>
        <w:rPr>
          <w:rFonts w:ascii="Times New Roman" w:eastAsia="Times New Roman" w:hAnsi="Times New Roman" w:cs="Times New Roman"/>
          <w:lang w:val="en-US" w:eastAsia="zh-CN" w:bidi="en-US"/>
        </w:rPr>
        <w:t>1931</w:t>
      </w:r>
      <w:r>
        <w:rPr>
          <w:rFonts w:hint="eastAsia"/>
        </w:rPr>
        <w:t>年</w:t>
      </w:r>
      <w:r>
        <w:rPr>
          <w:rFonts w:ascii="Times New Roman" w:eastAsia="Times New Roman" w:hAnsi="Times New Roman" w:cs="Times New Roman"/>
          <w:lang w:val="en-US" w:eastAsia="zh-CN" w:bidi="en-US"/>
        </w:rPr>
        <w:t>4</w:t>
      </w:r>
      <w:r>
        <w:rPr>
          <w:rFonts w:hint="eastAsia"/>
        </w:rPr>
        <w:t>月</w:t>
      </w:r>
      <w:r>
        <w:rPr>
          <w:rFonts w:ascii="Times New Roman" w:eastAsia="Times New Roman" w:hAnsi="Times New Roman" w:cs="Times New Roman"/>
          <w:lang w:val="en-US" w:eastAsia="zh-CN" w:bidi="en-US"/>
        </w:rPr>
        <w:t>2</w:t>
      </w:r>
      <w:r>
        <w:rPr>
          <w:rFonts w:ascii="Times New Roman" w:eastAsia="Times New Roman" w:hAnsi="Times New Roman" w:cs="Times New Roman"/>
        </w:rPr>
        <w:t>5</w:t>
      </w:r>
      <w:r>
        <w:rPr>
          <w:rFonts w:hint="eastAsia"/>
        </w:rPr>
        <w:t>日，一位打入国民党内部的共产党员，获取了顾顺章被捕叛变的情报，沉着机智地通知中央机关和周恩来、瞿秋白等相关同志提前撤离，挽救了党中央，改写了中国共产党的历史，他就是</w:t>
      </w:r>
      <w:r>
        <w:rPr>
          <w:rFonts w:hint="eastAsia"/>
          <w:u w:val="single"/>
        </w:rPr>
        <w:t xml:space="preserve"> </w:t>
      </w:r>
      <w:r>
        <w:rPr>
          <w:rFonts w:hint="eastAsia"/>
          <w:u w:val="single"/>
          <w:lang w:val="en-US" w:eastAsia="zh-CN"/>
        </w:rPr>
        <w:t xml:space="preserve">   </w:t>
      </w:r>
      <w:r>
        <w:rPr>
          <w:rFonts w:hint="eastAsia"/>
        </w:rPr>
        <w:t>_。</w:t>
      </w:r>
      <w:r>
        <w:rPr>
          <w:rFonts w:ascii="Times New Roman" w:eastAsia="Times New Roman" w:hAnsi="Times New Roman" w:cs="Times New Roman"/>
          <w:lang w:val="en-US" w:eastAsia="en-US" w:bidi="en-US"/>
        </w:rPr>
        <w:t>(C)</w:t>
      </w:r>
    </w:p>
    <w:p w:rsidR="0076646C" w:rsidRDefault="0076646C" w:rsidP="00DA563B">
      <w:pPr>
        <w:pStyle w:val="Bodytext1"/>
        <w:numPr>
          <w:ilvl w:val="0"/>
          <w:numId w:val="25"/>
        </w:numPr>
        <w:tabs>
          <w:tab w:val="left" w:pos="1220"/>
        </w:tabs>
        <w:spacing w:line="520" w:lineRule="exact"/>
        <w:ind w:firstLineChars="200" w:firstLine="640"/>
        <w:jc w:val="both"/>
      </w:pPr>
      <w:bookmarkStart w:id="95" w:name="bookmark107"/>
      <w:bookmarkEnd w:id="95"/>
      <w:r>
        <w:rPr>
          <w:rFonts w:hint="eastAsia"/>
        </w:rPr>
        <w:t>李克农</w:t>
      </w:r>
    </w:p>
    <w:p w:rsidR="0076646C" w:rsidRDefault="0076646C" w:rsidP="00DA563B">
      <w:pPr>
        <w:pStyle w:val="Bodytext1"/>
        <w:numPr>
          <w:ilvl w:val="0"/>
          <w:numId w:val="25"/>
        </w:numPr>
        <w:tabs>
          <w:tab w:val="left" w:pos="1220"/>
        </w:tabs>
        <w:spacing w:line="520" w:lineRule="exact"/>
        <w:ind w:firstLineChars="200" w:firstLine="640"/>
        <w:jc w:val="both"/>
      </w:pPr>
      <w:bookmarkStart w:id="96" w:name="bookmark108"/>
      <w:bookmarkEnd w:id="96"/>
      <w:r>
        <w:rPr>
          <w:rFonts w:hint="eastAsia"/>
        </w:rPr>
        <w:t>胡底</w:t>
      </w:r>
    </w:p>
    <w:p w:rsidR="0076646C" w:rsidRDefault="0076646C" w:rsidP="00DA563B">
      <w:pPr>
        <w:pStyle w:val="Bodytext1"/>
        <w:numPr>
          <w:ilvl w:val="0"/>
          <w:numId w:val="25"/>
        </w:numPr>
        <w:tabs>
          <w:tab w:val="left" w:pos="1220"/>
        </w:tabs>
        <w:spacing w:line="520" w:lineRule="exact"/>
        <w:ind w:firstLineChars="200" w:firstLine="640"/>
        <w:jc w:val="both"/>
      </w:pPr>
      <w:bookmarkStart w:id="97" w:name="bookmark109"/>
      <w:bookmarkEnd w:id="97"/>
      <w:r>
        <w:rPr>
          <w:rFonts w:hint="eastAsia"/>
        </w:rPr>
        <w:t>钱壮飞</w:t>
      </w:r>
    </w:p>
    <w:p w:rsidR="0076646C" w:rsidRDefault="0076646C" w:rsidP="00DA563B">
      <w:pPr>
        <w:pStyle w:val="Bodytext1"/>
        <w:numPr>
          <w:ilvl w:val="0"/>
          <w:numId w:val="25"/>
        </w:numPr>
        <w:tabs>
          <w:tab w:val="left" w:pos="1220"/>
        </w:tabs>
        <w:spacing w:line="520" w:lineRule="exact"/>
        <w:ind w:firstLineChars="200" w:firstLine="640"/>
        <w:jc w:val="both"/>
      </w:pPr>
      <w:bookmarkStart w:id="98" w:name="bookmark110"/>
      <w:bookmarkEnd w:id="98"/>
      <w:r>
        <w:rPr>
          <w:rFonts w:hint="eastAsia"/>
        </w:rPr>
        <w:t>徐恩曾</w:t>
      </w:r>
    </w:p>
    <w:p w:rsidR="0076646C" w:rsidRDefault="0076646C" w:rsidP="0076646C">
      <w:pPr>
        <w:pStyle w:val="Bodytext1"/>
        <w:tabs>
          <w:tab w:val="left" w:pos="1261"/>
          <w:tab w:val="left" w:pos="8621"/>
        </w:tabs>
        <w:spacing w:line="520" w:lineRule="exact"/>
        <w:ind w:firstLineChars="200" w:firstLine="640"/>
        <w:jc w:val="both"/>
      </w:pPr>
      <w:bookmarkStart w:id="99" w:name="bookmark111"/>
      <w:bookmarkEnd w:id="99"/>
      <w:r>
        <w:rPr>
          <w:rFonts w:ascii="Times New Roman" w:hAnsi="Times New Roman" w:cs="Times New Roman"/>
          <w:lang w:val="en-US" w:eastAsia="zh-CN"/>
        </w:rPr>
        <w:t>23.</w:t>
      </w:r>
      <w:r>
        <w:rPr>
          <w:rFonts w:ascii="Times New Roman" w:eastAsia="Times New Roman" w:hAnsi="Times New Roman" w:cs="Times New Roman"/>
        </w:rPr>
        <w:t>1931</w:t>
      </w:r>
      <w:r>
        <w:rPr>
          <w:rFonts w:hint="eastAsia"/>
        </w:rPr>
        <w:t>年，周恩来亲自编制了我党第一部密码</w:t>
      </w:r>
      <w:r>
        <w:rPr>
          <w:rFonts w:hint="eastAsia"/>
          <w:u w:val="single"/>
        </w:rPr>
        <w:tab/>
      </w:r>
      <w:r>
        <w:rPr>
          <w:rFonts w:ascii="Times New Roman" w:hAnsi="Times New Roman" w:cs="Times New Roman" w:hint="eastAsia"/>
          <w:lang w:val="en-US" w:eastAsia="zh-CN" w:bidi="en-US"/>
        </w:rPr>
        <w:t>。</w:t>
      </w:r>
      <w:r>
        <w:rPr>
          <w:rFonts w:ascii="Times New Roman" w:eastAsia="Times New Roman" w:hAnsi="Times New Roman" w:cs="Times New Roman"/>
          <w:lang w:val="en-US" w:eastAsia="en-US" w:bidi="en-US"/>
        </w:rPr>
        <w:t>(A)</w:t>
      </w:r>
    </w:p>
    <w:p w:rsidR="0076646C" w:rsidRDefault="0076646C" w:rsidP="00DA563B">
      <w:pPr>
        <w:pStyle w:val="Bodytext1"/>
        <w:numPr>
          <w:ilvl w:val="0"/>
          <w:numId w:val="26"/>
        </w:numPr>
        <w:tabs>
          <w:tab w:val="left" w:pos="1220"/>
        </w:tabs>
        <w:spacing w:line="520" w:lineRule="exact"/>
        <w:ind w:firstLineChars="200" w:firstLine="640"/>
        <w:jc w:val="both"/>
      </w:pPr>
      <w:bookmarkStart w:id="100" w:name="bookmark112"/>
      <w:bookmarkEnd w:id="100"/>
      <w:r>
        <w:rPr>
          <w:rFonts w:hint="eastAsia"/>
        </w:rPr>
        <w:t>豪密</w:t>
      </w:r>
    </w:p>
    <w:p w:rsidR="0076646C" w:rsidRDefault="0076646C" w:rsidP="00DA563B">
      <w:pPr>
        <w:pStyle w:val="Bodytext1"/>
        <w:numPr>
          <w:ilvl w:val="0"/>
          <w:numId w:val="26"/>
        </w:numPr>
        <w:tabs>
          <w:tab w:val="left" w:pos="1220"/>
        </w:tabs>
        <w:spacing w:line="520" w:lineRule="exact"/>
        <w:ind w:firstLineChars="200" w:firstLine="640"/>
        <w:jc w:val="both"/>
      </w:pPr>
      <w:bookmarkStart w:id="101" w:name="bookmark113"/>
      <w:bookmarkEnd w:id="101"/>
      <w:r>
        <w:rPr>
          <w:rFonts w:hint="eastAsia"/>
        </w:rPr>
        <w:t>毛密</w:t>
      </w:r>
    </w:p>
    <w:p w:rsidR="0076646C" w:rsidRDefault="0076646C" w:rsidP="00DA563B">
      <w:pPr>
        <w:pStyle w:val="Bodytext1"/>
        <w:numPr>
          <w:ilvl w:val="0"/>
          <w:numId w:val="26"/>
        </w:numPr>
        <w:tabs>
          <w:tab w:val="left" w:pos="1220"/>
        </w:tabs>
        <w:spacing w:line="520" w:lineRule="exact"/>
        <w:ind w:firstLineChars="200" w:firstLine="640"/>
        <w:jc w:val="both"/>
      </w:pPr>
      <w:bookmarkStart w:id="102" w:name="bookmark114"/>
      <w:bookmarkEnd w:id="102"/>
      <w:r>
        <w:rPr>
          <w:rFonts w:hint="eastAsia"/>
        </w:rPr>
        <w:t>周密</w:t>
      </w:r>
    </w:p>
    <w:p w:rsidR="0076646C" w:rsidRDefault="0076646C" w:rsidP="00DA563B">
      <w:pPr>
        <w:pStyle w:val="Bodytext1"/>
        <w:numPr>
          <w:ilvl w:val="0"/>
          <w:numId w:val="26"/>
        </w:numPr>
        <w:tabs>
          <w:tab w:val="left" w:pos="1220"/>
        </w:tabs>
        <w:spacing w:line="520" w:lineRule="exact"/>
        <w:ind w:firstLineChars="200" w:firstLine="640"/>
        <w:jc w:val="both"/>
      </w:pPr>
      <w:bookmarkStart w:id="103" w:name="bookmark115"/>
      <w:bookmarkEnd w:id="103"/>
      <w:r>
        <w:rPr>
          <w:rFonts w:hint="eastAsia"/>
        </w:rPr>
        <w:t>党密</w:t>
      </w:r>
    </w:p>
    <w:p w:rsidR="0076646C" w:rsidRDefault="0076646C" w:rsidP="0076646C">
      <w:pPr>
        <w:pStyle w:val="Bodytext1"/>
        <w:tabs>
          <w:tab w:val="left" w:pos="1018"/>
          <w:tab w:val="left" w:pos="1285"/>
        </w:tabs>
        <w:spacing w:line="520" w:lineRule="exact"/>
        <w:ind w:firstLineChars="200" w:firstLine="640"/>
        <w:jc w:val="both"/>
      </w:pPr>
      <w:bookmarkStart w:id="104" w:name="bookmark116"/>
      <w:bookmarkEnd w:id="104"/>
      <w:r>
        <w:rPr>
          <w:rFonts w:hint="eastAsia"/>
          <w:lang w:val="en-US" w:eastAsia="zh-CN"/>
        </w:rPr>
        <w:t>24.</w:t>
      </w:r>
      <w:r>
        <w:rPr>
          <w:rFonts w:hint="eastAsia"/>
        </w:rPr>
        <w:t>我党在瑞金时期，创立了历史上著名的中央红色交通线。秘密交通线在传递情报和运送紧急物资方面发挥了重要作用，通过这条</w:t>
      </w:r>
      <w:r>
        <w:rPr>
          <w:rFonts w:hint="eastAsia"/>
          <w:lang w:val="zh-CN" w:eastAsia="zh-CN" w:bidi="zh-CN"/>
        </w:rPr>
        <w:t>“红色血脉”</w:t>
      </w:r>
      <w:r>
        <w:rPr>
          <w:rFonts w:hint="eastAsia"/>
        </w:rPr>
        <w:t>进入中央苏区的中央领导同志和其他干部有</w:t>
      </w:r>
      <w:r>
        <w:rPr>
          <w:rFonts w:ascii="Times New Roman" w:eastAsia="Times New Roman" w:hAnsi="Times New Roman" w:cs="Times New Roman"/>
        </w:rPr>
        <w:t>200</w:t>
      </w:r>
      <w:r>
        <w:rPr>
          <w:rFonts w:hint="eastAsia"/>
        </w:rPr>
        <w:t>余人。以下地点属于该条红色交通线的是</w:t>
      </w:r>
      <w:r>
        <w:rPr>
          <w:rFonts w:hint="eastAsia"/>
          <w:u w:val="single"/>
        </w:rPr>
        <w:t xml:space="preserve"> </w:t>
      </w:r>
      <w:r>
        <w:rPr>
          <w:rFonts w:hint="eastAsia"/>
          <w:u w:val="single"/>
          <w:lang w:val="en-US" w:eastAsia="zh-CN"/>
        </w:rPr>
        <w:t xml:space="preserve"> </w:t>
      </w:r>
      <w:r>
        <w:rPr>
          <w:rFonts w:hint="eastAsia"/>
          <w:u w:val="single"/>
        </w:rPr>
        <w:tab/>
      </w:r>
      <w:r>
        <w:rPr>
          <w:rFonts w:ascii="Times New Roman" w:hAnsi="Times New Roman" w:cs="Times New Roman" w:hint="eastAsia"/>
          <w:lang w:val="en-US" w:eastAsia="zh-CN" w:bidi="en-US"/>
        </w:rPr>
        <w:t>。</w:t>
      </w:r>
      <w:r>
        <w:rPr>
          <w:rFonts w:ascii="Times New Roman" w:eastAsia="Times New Roman" w:hAnsi="Times New Roman" w:cs="Times New Roman"/>
          <w:lang w:val="en-US" w:eastAsia="en-US" w:bidi="en-US"/>
        </w:rPr>
        <w:t>(D)</w:t>
      </w:r>
    </w:p>
    <w:p w:rsidR="0076646C" w:rsidRDefault="0076646C" w:rsidP="00DA563B">
      <w:pPr>
        <w:pStyle w:val="Bodytext1"/>
        <w:numPr>
          <w:ilvl w:val="0"/>
          <w:numId w:val="27"/>
        </w:numPr>
        <w:tabs>
          <w:tab w:val="left" w:pos="1220"/>
        </w:tabs>
        <w:spacing w:line="520" w:lineRule="exact"/>
        <w:ind w:firstLineChars="200" w:firstLine="640"/>
        <w:jc w:val="both"/>
      </w:pPr>
      <w:bookmarkStart w:id="105" w:name="bookmark117"/>
      <w:bookmarkEnd w:id="105"/>
      <w:r>
        <w:rPr>
          <w:rFonts w:hint="eastAsia"/>
        </w:rPr>
        <w:t>上海</w:t>
      </w:r>
      <w:r>
        <w:rPr>
          <w:rFonts w:hint="eastAsia"/>
          <w:lang w:val="en-US" w:eastAsia="zh-CN"/>
        </w:rPr>
        <w:t xml:space="preserve">  </w:t>
      </w:r>
      <w:r>
        <w:rPr>
          <w:rFonts w:hint="eastAsia"/>
        </w:rPr>
        <w:t>长沙</w:t>
      </w:r>
    </w:p>
    <w:p w:rsidR="0076646C" w:rsidRDefault="0076646C" w:rsidP="00DA563B">
      <w:pPr>
        <w:pStyle w:val="Bodytext1"/>
        <w:numPr>
          <w:ilvl w:val="0"/>
          <w:numId w:val="27"/>
        </w:numPr>
        <w:tabs>
          <w:tab w:val="left" w:pos="1220"/>
        </w:tabs>
        <w:spacing w:line="520" w:lineRule="exact"/>
        <w:ind w:firstLineChars="200" w:firstLine="640"/>
        <w:jc w:val="both"/>
      </w:pPr>
      <w:bookmarkStart w:id="106" w:name="bookmark118"/>
      <w:bookmarkEnd w:id="106"/>
      <w:r>
        <w:rPr>
          <w:rFonts w:hint="eastAsia"/>
        </w:rPr>
        <w:t>北京</w:t>
      </w:r>
      <w:r>
        <w:rPr>
          <w:rFonts w:hint="eastAsia"/>
          <w:lang w:val="en-US" w:eastAsia="zh-CN"/>
        </w:rPr>
        <w:t xml:space="preserve">  </w:t>
      </w:r>
      <w:r>
        <w:rPr>
          <w:rFonts w:hint="eastAsia"/>
        </w:rPr>
        <w:t>香港</w:t>
      </w:r>
    </w:p>
    <w:p w:rsidR="0076646C" w:rsidRDefault="0076646C" w:rsidP="00DA563B">
      <w:pPr>
        <w:pStyle w:val="Bodytext1"/>
        <w:numPr>
          <w:ilvl w:val="0"/>
          <w:numId w:val="27"/>
        </w:numPr>
        <w:tabs>
          <w:tab w:val="left" w:pos="1261"/>
        </w:tabs>
        <w:spacing w:line="520" w:lineRule="exact"/>
        <w:ind w:firstLineChars="200" w:firstLine="640"/>
        <w:jc w:val="both"/>
      </w:pPr>
      <w:bookmarkStart w:id="107" w:name="bookmark119"/>
      <w:bookmarkEnd w:id="107"/>
      <w:r>
        <w:rPr>
          <w:rFonts w:hint="eastAsia"/>
        </w:rPr>
        <w:t>大浦</w:t>
      </w:r>
      <w:r>
        <w:rPr>
          <w:rFonts w:hint="eastAsia"/>
          <w:lang w:val="en-US" w:eastAsia="zh-CN"/>
        </w:rPr>
        <w:t xml:space="preserve">  </w:t>
      </w:r>
      <w:r>
        <w:rPr>
          <w:rFonts w:hint="eastAsia"/>
        </w:rPr>
        <w:t>武汉</w:t>
      </w:r>
    </w:p>
    <w:p w:rsidR="0076646C" w:rsidRDefault="0076646C" w:rsidP="00DA563B">
      <w:pPr>
        <w:pStyle w:val="Bodytext1"/>
        <w:numPr>
          <w:ilvl w:val="0"/>
          <w:numId w:val="27"/>
        </w:numPr>
        <w:tabs>
          <w:tab w:val="left" w:pos="1261"/>
        </w:tabs>
        <w:spacing w:line="520" w:lineRule="exact"/>
        <w:ind w:firstLineChars="200" w:firstLine="640"/>
        <w:jc w:val="both"/>
      </w:pPr>
      <w:bookmarkStart w:id="108" w:name="bookmark120"/>
      <w:bookmarkEnd w:id="108"/>
      <w:r>
        <w:rPr>
          <w:rFonts w:hint="eastAsia"/>
        </w:rPr>
        <w:t>上海</w:t>
      </w:r>
      <w:r>
        <w:rPr>
          <w:rFonts w:hint="eastAsia"/>
          <w:lang w:val="en-US" w:eastAsia="zh-CN"/>
        </w:rPr>
        <w:t xml:space="preserve">  </w:t>
      </w:r>
      <w:r>
        <w:rPr>
          <w:rFonts w:hint="eastAsia"/>
        </w:rPr>
        <w:t>长汀</w:t>
      </w:r>
    </w:p>
    <w:p w:rsidR="0076646C" w:rsidRDefault="0076646C" w:rsidP="0076646C">
      <w:pPr>
        <w:pStyle w:val="Bodytext1"/>
        <w:tabs>
          <w:tab w:val="left" w:pos="1261"/>
          <w:tab w:val="left" w:pos="2050"/>
        </w:tabs>
        <w:spacing w:line="520" w:lineRule="exact"/>
        <w:ind w:firstLineChars="200" w:firstLine="640"/>
        <w:jc w:val="both"/>
      </w:pPr>
      <w:bookmarkStart w:id="109" w:name="bookmark121"/>
      <w:bookmarkEnd w:id="109"/>
      <w:r>
        <w:rPr>
          <w:rFonts w:hint="eastAsia"/>
          <w:lang w:val="en-US" w:eastAsia="zh-CN"/>
        </w:rPr>
        <w:t>25.</w:t>
      </w:r>
      <w:r>
        <w:rPr>
          <w:rFonts w:hint="eastAsia"/>
        </w:rPr>
        <w:t>中共情报战线上有</w:t>
      </w:r>
      <w:r>
        <w:rPr>
          <w:rFonts w:hint="eastAsia"/>
          <w:lang w:val="en-US" w:eastAsia="zh-CN" w:bidi="en-US"/>
        </w:rPr>
        <w:t>“</w:t>
      </w:r>
      <w:r>
        <w:rPr>
          <w:rFonts w:hint="eastAsia"/>
        </w:rPr>
        <w:t>龙潭前后三杰”之说。大革命失败后，</w:t>
      </w:r>
      <w:r>
        <w:rPr>
          <w:rFonts w:hint="eastAsia"/>
          <w:u w:val="single"/>
        </w:rPr>
        <w:t xml:space="preserve"> </w:t>
      </w:r>
      <w:r>
        <w:rPr>
          <w:rFonts w:hint="eastAsia"/>
          <w:u w:val="single"/>
        </w:rPr>
        <w:tab/>
      </w:r>
      <w:r>
        <w:rPr>
          <w:rFonts w:hint="eastAsia"/>
        </w:rPr>
        <w:t>深入国民党统治区的龙潭虎穴开展秘密工作，被称为</w:t>
      </w:r>
      <w:r>
        <w:rPr>
          <w:rFonts w:hint="eastAsia"/>
          <w:lang w:val="zh-CN" w:eastAsia="zh-CN" w:bidi="zh-CN"/>
        </w:rPr>
        <w:t>“龙潭</w:t>
      </w:r>
      <w:r>
        <w:rPr>
          <w:rFonts w:hint="eastAsia"/>
        </w:rPr>
        <w:t>前三杰</w:t>
      </w:r>
      <w:r>
        <w:rPr>
          <w:rFonts w:hint="eastAsia"/>
          <w:lang w:eastAsia="zh-CN"/>
        </w:rPr>
        <w:t>”</w:t>
      </w:r>
      <w:r>
        <w:rPr>
          <w:rFonts w:hint="eastAsia"/>
        </w:rPr>
        <w:t>。</w:t>
      </w:r>
      <w:r>
        <w:rPr>
          <w:rFonts w:ascii="Times New Roman" w:eastAsia="Times New Roman" w:hAnsi="Times New Roman" w:cs="Times New Roman"/>
          <w:lang w:val="en-US" w:eastAsia="en-US" w:bidi="en-US"/>
        </w:rPr>
        <w:t>(A)</w:t>
      </w:r>
    </w:p>
    <w:p w:rsidR="0076646C" w:rsidRDefault="0076646C" w:rsidP="00DA563B">
      <w:pPr>
        <w:pStyle w:val="Bodytext1"/>
        <w:numPr>
          <w:ilvl w:val="0"/>
          <w:numId w:val="28"/>
        </w:numPr>
        <w:tabs>
          <w:tab w:val="left" w:pos="1261"/>
        </w:tabs>
        <w:spacing w:line="520" w:lineRule="exact"/>
        <w:ind w:firstLineChars="200" w:firstLine="640"/>
        <w:jc w:val="both"/>
      </w:pPr>
      <w:bookmarkStart w:id="110" w:name="bookmark122"/>
      <w:bookmarkEnd w:id="110"/>
      <w:r>
        <w:rPr>
          <w:rFonts w:hint="eastAsia"/>
        </w:rPr>
        <w:t>李克农、钱壮飞、胡底</w:t>
      </w:r>
    </w:p>
    <w:p w:rsidR="0076646C" w:rsidRDefault="0076646C" w:rsidP="00DA563B">
      <w:pPr>
        <w:pStyle w:val="Bodytext1"/>
        <w:numPr>
          <w:ilvl w:val="0"/>
          <w:numId w:val="28"/>
        </w:numPr>
        <w:tabs>
          <w:tab w:val="left" w:pos="1261"/>
        </w:tabs>
        <w:spacing w:line="520" w:lineRule="exact"/>
        <w:ind w:firstLineChars="200" w:firstLine="640"/>
        <w:jc w:val="both"/>
      </w:pPr>
      <w:bookmarkStart w:id="111" w:name="bookmark123"/>
      <w:bookmarkEnd w:id="111"/>
      <w:r>
        <w:rPr>
          <w:rFonts w:hint="eastAsia"/>
        </w:rPr>
        <w:lastRenderedPageBreak/>
        <w:t>周恩来、李克农、钱壮飞</w:t>
      </w:r>
    </w:p>
    <w:p w:rsidR="0076646C" w:rsidRDefault="0076646C" w:rsidP="00DA563B">
      <w:pPr>
        <w:pStyle w:val="Bodytext1"/>
        <w:numPr>
          <w:ilvl w:val="0"/>
          <w:numId w:val="28"/>
        </w:numPr>
        <w:tabs>
          <w:tab w:val="left" w:pos="1261"/>
        </w:tabs>
        <w:spacing w:line="520" w:lineRule="exact"/>
        <w:ind w:firstLineChars="200" w:firstLine="640"/>
        <w:jc w:val="both"/>
      </w:pPr>
      <w:bookmarkStart w:id="112" w:name="bookmark124"/>
      <w:bookmarkEnd w:id="112"/>
      <w:r>
        <w:rPr>
          <w:rFonts w:hint="eastAsia"/>
        </w:rPr>
        <w:t>申健、陈忠经、钱壮飞</w:t>
      </w:r>
    </w:p>
    <w:p w:rsidR="0076646C" w:rsidRDefault="0076646C" w:rsidP="00DA563B">
      <w:pPr>
        <w:pStyle w:val="Bodytext1"/>
        <w:numPr>
          <w:ilvl w:val="0"/>
          <w:numId w:val="28"/>
        </w:numPr>
        <w:tabs>
          <w:tab w:val="left" w:pos="1261"/>
        </w:tabs>
        <w:spacing w:line="520" w:lineRule="exact"/>
        <w:ind w:firstLineChars="200" w:firstLine="640"/>
        <w:jc w:val="both"/>
      </w:pPr>
      <w:bookmarkStart w:id="113" w:name="bookmark125"/>
      <w:bookmarkEnd w:id="113"/>
      <w:r>
        <w:rPr>
          <w:rFonts w:hint="eastAsia"/>
        </w:rPr>
        <w:t>周恩来、李克农、熊向晖</w:t>
      </w:r>
    </w:p>
    <w:p w:rsidR="0076646C" w:rsidRDefault="0076646C" w:rsidP="0076646C">
      <w:pPr>
        <w:pStyle w:val="Bodytext1"/>
        <w:tabs>
          <w:tab w:val="left" w:pos="1290"/>
          <w:tab w:val="left" w:pos="1742"/>
        </w:tabs>
        <w:spacing w:line="520" w:lineRule="exact"/>
        <w:ind w:firstLineChars="200" w:firstLine="640"/>
        <w:jc w:val="both"/>
      </w:pPr>
      <w:bookmarkStart w:id="114" w:name="bookmark126"/>
      <w:bookmarkEnd w:id="114"/>
      <w:r>
        <w:rPr>
          <w:rFonts w:ascii="Times New Roman" w:hAnsi="Times New Roman" w:cs="Times New Roman"/>
          <w:lang w:val="en-US" w:eastAsia="zh-CN"/>
        </w:rPr>
        <w:t>26.</w:t>
      </w:r>
      <w:r>
        <w:rPr>
          <w:rFonts w:ascii="Times New Roman" w:eastAsia="Times New Roman" w:hAnsi="Times New Roman" w:cs="Times New Roman"/>
        </w:rPr>
        <w:t>1937</w:t>
      </w:r>
      <w:r>
        <w:rPr>
          <w:rFonts w:hint="eastAsia"/>
        </w:rPr>
        <w:t>年</w:t>
      </w:r>
      <w:r>
        <w:rPr>
          <w:rFonts w:ascii="Times New Roman" w:eastAsia="Times New Roman" w:hAnsi="Times New Roman" w:cs="Times New Roman"/>
        </w:rPr>
        <w:t>5</w:t>
      </w:r>
      <w:r>
        <w:rPr>
          <w:rFonts w:hint="eastAsia"/>
        </w:rPr>
        <w:t>月</w:t>
      </w:r>
      <w:r>
        <w:rPr>
          <w:rFonts w:ascii="Times New Roman" w:eastAsia="Times New Roman" w:hAnsi="Times New Roman" w:cs="Times New Roman"/>
        </w:rPr>
        <w:t>17</w:t>
      </w:r>
      <w:r>
        <w:rPr>
          <w:rFonts w:hint="eastAsia"/>
        </w:rPr>
        <w:t>日至</w:t>
      </w:r>
      <w:r>
        <w:rPr>
          <w:rFonts w:ascii="Times New Roman" w:eastAsia="Times New Roman" w:hAnsi="Times New Roman" w:cs="Times New Roman"/>
        </w:rPr>
        <w:t>6</w:t>
      </w:r>
      <w:r>
        <w:rPr>
          <w:rFonts w:hint="eastAsia"/>
        </w:rPr>
        <w:t>月</w:t>
      </w:r>
      <w:r>
        <w:rPr>
          <w:rFonts w:ascii="Times New Roman" w:eastAsia="Times New Roman" w:hAnsi="Times New Roman" w:cs="Times New Roman"/>
        </w:rPr>
        <w:t>10</w:t>
      </w:r>
      <w:r>
        <w:rPr>
          <w:rFonts w:hint="eastAsia"/>
        </w:rPr>
        <w:t>日，中共中央在延安召开了</w:t>
      </w:r>
      <w:r>
        <w:rPr>
          <w:rFonts w:hint="eastAsia"/>
          <w:u w:val="single"/>
        </w:rPr>
        <w:tab/>
      </w:r>
      <w:r>
        <w:rPr>
          <w:rFonts w:hint="eastAsia"/>
          <w:i/>
          <w:iCs/>
        </w:rPr>
        <w:t>，</w:t>
      </w:r>
      <w:r>
        <w:rPr>
          <w:rFonts w:hint="eastAsia"/>
        </w:rPr>
        <w:t>根据白区工作长期斗争的经验教训，提出了</w:t>
      </w:r>
      <w:r>
        <w:rPr>
          <w:rFonts w:hint="eastAsia"/>
          <w:lang w:val="zh-CN" w:eastAsia="zh-CN" w:bidi="zh-CN"/>
        </w:rPr>
        <w:t>“隐蔽</w:t>
      </w:r>
      <w:r>
        <w:rPr>
          <w:rFonts w:hint="eastAsia"/>
        </w:rPr>
        <w:t>精干、长期埋伏、积蓄力量、以待</w:t>
      </w:r>
      <w:r>
        <w:rPr>
          <w:rFonts w:hint="eastAsia"/>
          <w:lang w:val="zh-CN" w:eastAsia="zh-CN" w:bidi="zh-CN"/>
        </w:rPr>
        <w:t>时机”</w:t>
      </w:r>
      <w:r>
        <w:rPr>
          <w:rFonts w:hint="eastAsia"/>
        </w:rPr>
        <w:t>的十六字方针。</w:t>
      </w:r>
      <w:r>
        <w:rPr>
          <w:rFonts w:ascii="Times New Roman" w:eastAsia="Times New Roman" w:hAnsi="Times New Roman" w:cs="Times New Roman"/>
          <w:lang w:val="en-US" w:eastAsia="en-US" w:bidi="en-US"/>
        </w:rPr>
        <w:t>(C)</w:t>
      </w:r>
    </w:p>
    <w:p w:rsidR="0076646C" w:rsidRDefault="0076646C" w:rsidP="00DA563B">
      <w:pPr>
        <w:pStyle w:val="Bodytext1"/>
        <w:numPr>
          <w:ilvl w:val="0"/>
          <w:numId w:val="29"/>
        </w:numPr>
        <w:tabs>
          <w:tab w:val="left" w:pos="1261"/>
        </w:tabs>
        <w:spacing w:line="520" w:lineRule="exact"/>
        <w:ind w:firstLineChars="200" w:firstLine="640"/>
        <w:jc w:val="both"/>
      </w:pPr>
      <w:bookmarkStart w:id="115" w:name="bookmark127"/>
      <w:bookmarkEnd w:id="115"/>
      <w:r>
        <w:rPr>
          <w:rFonts w:hint="eastAsia"/>
        </w:rPr>
        <w:t>延安工作会议</w:t>
      </w:r>
    </w:p>
    <w:p w:rsidR="0076646C" w:rsidRDefault="0076646C" w:rsidP="00DA563B">
      <w:pPr>
        <w:pStyle w:val="Bodytext1"/>
        <w:numPr>
          <w:ilvl w:val="0"/>
          <w:numId w:val="29"/>
        </w:numPr>
        <w:tabs>
          <w:tab w:val="left" w:pos="1261"/>
        </w:tabs>
        <w:spacing w:line="520" w:lineRule="exact"/>
        <w:ind w:firstLineChars="200" w:firstLine="640"/>
        <w:jc w:val="both"/>
      </w:pPr>
      <w:bookmarkStart w:id="116" w:name="bookmark128"/>
      <w:bookmarkEnd w:id="116"/>
      <w:r>
        <w:rPr>
          <w:rFonts w:hint="eastAsia"/>
        </w:rPr>
        <w:t>中华苏维埃第一次全国代表大会</w:t>
      </w:r>
    </w:p>
    <w:p w:rsidR="0076646C" w:rsidRDefault="0076646C" w:rsidP="00DA563B">
      <w:pPr>
        <w:pStyle w:val="Bodytext1"/>
        <w:numPr>
          <w:ilvl w:val="0"/>
          <w:numId w:val="29"/>
        </w:numPr>
        <w:tabs>
          <w:tab w:val="left" w:pos="1261"/>
        </w:tabs>
        <w:spacing w:line="520" w:lineRule="exact"/>
        <w:ind w:firstLineChars="200" w:firstLine="640"/>
        <w:jc w:val="both"/>
      </w:pPr>
      <w:bookmarkStart w:id="117" w:name="bookmark129"/>
      <w:bookmarkEnd w:id="117"/>
      <w:r>
        <w:rPr>
          <w:rFonts w:hint="eastAsia"/>
        </w:rPr>
        <w:t>白区工作会议</w:t>
      </w:r>
    </w:p>
    <w:p w:rsidR="0076646C" w:rsidRDefault="0076646C" w:rsidP="00DA563B">
      <w:pPr>
        <w:pStyle w:val="Bodytext1"/>
        <w:numPr>
          <w:ilvl w:val="0"/>
          <w:numId w:val="29"/>
        </w:numPr>
        <w:tabs>
          <w:tab w:val="left" w:pos="1261"/>
        </w:tabs>
        <w:spacing w:line="520" w:lineRule="exact"/>
        <w:ind w:firstLineChars="200" w:firstLine="640"/>
        <w:jc w:val="both"/>
      </w:pPr>
      <w:bookmarkStart w:id="118" w:name="bookmark130"/>
      <w:bookmarkEnd w:id="118"/>
      <w:r>
        <w:rPr>
          <w:rFonts w:hint="eastAsia"/>
        </w:rPr>
        <w:t>瓦窑堡会议</w:t>
      </w:r>
    </w:p>
    <w:p w:rsidR="0076646C" w:rsidRDefault="0076646C" w:rsidP="0076646C">
      <w:pPr>
        <w:pStyle w:val="Bodytext1"/>
        <w:tabs>
          <w:tab w:val="left" w:pos="1275"/>
          <w:tab w:val="left" w:pos="5573"/>
        </w:tabs>
        <w:spacing w:line="520" w:lineRule="exact"/>
        <w:ind w:firstLineChars="200" w:firstLine="640"/>
        <w:jc w:val="both"/>
      </w:pPr>
      <w:bookmarkStart w:id="119" w:name="bookmark131"/>
      <w:bookmarkEnd w:id="119"/>
      <w:r>
        <w:rPr>
          <w:rFonts w:hint="eastAsia"/>
          <w:lang w:val="en-US" w:eastAsia="zh-CN"/>
        </w:rPr>
        <w:t>27.</w:t>
      </w:r>
      <w:r>
        <w:rPr>
          <w:rFonts w:hint="eastAsia"/>
        </w:rPr>
        <w:t>周恩来同志对在国民党统治区工作的共产党员提出过</w:t>
      </w:r>
      <w:r>
        <w:rPr>
          <w:rFonts w:hint="eastAsia"/>
          <w:lang w:val="zh-CN" w:eastAsia="zh-CN" w:bidi="zh-CN"/>
        </w:rPr>
        <w:t>“三勤</w:t>
      </w:r>
      <w:r>
        <w:rPr>
          <w:rFonts w:hint="eastAsia"/>
          <w:lang w:val="en-US" w:eastAsia="zh-CN" w:bidi="en-US"/>
        </w:rPr>
        <w:t>”</w:t>
      </w:r>
      <w:r>
        <w:rPr>
          <w:rFonts w:hint="eastAsia"/>
        </w:rPr>
        <w:t>的工作方针，使党的统战、情报两项工作互相配合，相辅相成。</w:t>
      </w:r>
      <w:r>
        <w:rPr>
          <w:rFonts w:hint="eastAsia"/>
          <w:lang w:val="zh-CN" w:eastAsia="zh-CN" w:bidi="zh-CN"/>
        </w:rPr>
        <w:t>“三</w:t>
      </w:r>
      <w:r>
        <w:rPr>
          <w:rFonts w:hint="eastAsia"/>
        </w:rPr>
        <w:t>勤”具体是指</w:t>
      </w:r>
      <w:r>
        <w:rPr>
          <w:rFonts w:hint="eastAsia"/>
          <w:u w:val="single"/>
        </w:rPr>
        <w:t xml:space="preserve"> </w:t>
      </w:r>
      <w:r>
        <w:rPr>
          <w:rFonts w:hint="eastAsia"/>
          <w:u w:val="single"/>
        </w:rPr>
        <w:tab/>
      </w:r>
      <w:r>
        <w:rPr>
          <w:rFonts w:ascii="Times New Roman" w:hAnsi="Times New Roman" w:cs="Times New Roman" w:hint="eastAsia"/>
          <w:lang w:eastAsia="zh-CN"/>
        </w:rPr>
        <w:t>。</w:t>
      </w:r>
      <w:r>
        <w:rPr>
          <w:rFonts w:ascii="Times New Roman" w:eastAsia="Times New Roman" w:hAnsi="Times New Roman" w:cs="Times New Roman"/>
          <w:lang w:val="en-US" w:eastAsia="en-US" w:bidi="en-US"/>
        </w:rPr>
        <w:t>(A)</w:t>
      </w:r>
    </w:p>
    <w:p w:rsidR="0076646C" w:rsidRDefault="0076646C" w:rsidP="00DA563B">
      <w:pPr>
        <w:pStyle w:val="Bodytext1"/>
        <w:numPr>
          <w:ilvl w:val="0"/>
          <w:numId w:val="30"/>
        </w:numPr>
        <w:tabs>
          <w:tab w:val="left" w:pos="1261"/>
        </w:tabs>
        <w:spacing w:line="520" w:lineRule="exact"/>
        <w:ind w:firstLineChars="200" w:firstLine="640"/>
        <w:jc w:val="both"/>
      </w:pPr>
      <w:bookmarkStart w:id="120" w:name="bookmark132"/>
      <w:bookmarkEnd w:id="120"/>
      <w:r>
        <w:rPr>
          <w:rFonts w:hint="eastAsia"/>
        </w:rPr>
        <w:t>勤业、勤学、勤交友</w:t>
      </w:r>
    </w:p>
    <w:p w:rsidR="0076646C" w:rsidRDefault="0076646C" w:rsidP="00DA563B">
      <w:pPr>
        <w:pStyle w:val="Bodytext1"/>
        <w:numPr>
          <w:ilvl w:val="0"/>
          <w:numId w:val="30"/>
        </w:numPr>
        <w:tabs>
          <w:tab w:val="left" w:pos="1261"/>
        </w:tabs>
        <w:spacing w:line="520" w:lineRule="exact"/>
        <w:ind w:firstLineChars="200" w:firstLine="640"/>
        <w:jc w:val="both"/>
      </w:pPr>
      <w:bookmarkStart w:id="121" w:name="bookmark133"/>
      <w:bookmarkEnd w:id="121"/>
      <w:r>
        <w:rPr>
          <w:rFonts w:hint="eastAsia"/>
        </w:rPr>
        <w:t>勤问、勤看、勤打探</w:t>
      </w:r>
    </w:p>
    <w:p w:rsidR="0076646C" w:rsidRDefault="0076646C" w:rsidP="00DA563B">
      <w:pPr>
        <w:pStyle w:val="Bodytext1"/>
        <w:numPr>
          <w:ilvl w:val="0"/>
          <w:numId w:val="30"/>
        </w:numPr>
        <w:tabs>
          <w:tab w:val="left" w:pos="1202"/>
        </w:tabs>
        <w:spacing w:line="520" w:lineRule="exact"/>
        <w:ind w:firstLineChars="200" w:firstLine="640"/>
        <w:jc w:val="both"/>
      </w:pPr>
      <w:bookmarkStart w:id="122" w:name="bookmark134"/>
      <w:bookmarkEnd w:id="122"/>
      <w:r>
        <w:rPr>
          <w:rFonts w:hint="eastAsia"/>
        </w:rPr>
        <w:t>勤学、勤问、勤思考</w:t>
      </w:r>
    </w:p>
    <w:p w:rsidR="0076646C" w:rsidRDefault="0076646C" w:rsidP="00DA563B">
      <w:pPr>
        <w:pStyle w:val="Bodytext1"/>
        <w:numPr>
          <w:ilvl w:val="0"/>
          <w:numId w:val="30"/>
        </w:numPr>
        <w:tabs>
          <w:tab w:val="left" w:pos="1202"/>
        </w:tabs>
        <w:spacing w:line="520" w:lineRule="exact"/>
        <w:ind w:firstLineChars="200" w:firstLine="640"/>
        <w:jc w:val="both"/>
      </w:pPr>
      <w:bookmarkStart w:id="123" w:name="bookmark135"/>
      <w:bookmarkEnd w:id="123"/>
      <w:r>
        <w:rPr>
          <w:rFonts w:hint="eastAsia"/>
        </w:rPr>
        <w:t>勤学、勤问、勤观察</w:t>
      </w:r>
    </w:p>
    <w:p w:rsidR="0076646C" w:rsidRDefault="0076646C" w:rsidP="0076646C">
      <w:pPr>
        <w:pStyle w:val="Bodytext1"/>
        <w:tabs>
          <w:tab w:val="left" w:pos="1256"/>
          <w:tab w:val="left" w:pos="2016"/>
        </w:tabs>
        <w:spacing w:line="520" w:lineRule="exact"/>
        <w:ind w:firstLineChars="200" w:firstLine="640"/>
        <w:jc w:val="both"/>
      </w:pPr>
      <w:bookmarkStart w:id="124" w:name="bookmark136"/>
      <w:bookmarkEnd w:id="124"/>
      <w:r>
        <w:rPr>
          <w:rFonts w:hint="eastAsia"/>
          <w:lang w:val="en-US" w:eastAsia="zh-CN"/>
        </w:rPr>
        <w:t>28.</w:t>
      </w:r>
      <w:r>
        <w:rPr>
          <w:rFonts w:hint="eastAsia"/>
        </w:rPr>
        <w:t>新四军军部吸取皖南事变的教训，发布了《新四军关于保守军事秘密的规定》，在全军开展经常性的保密教育，其中规定</w:t>
      </w:r>
      <w:r>
        <w:rPr>
          <w:rFonts w:hint="eastAsia"/>
          <w:u w:val="single"/>
        </w:rPr>
        <w:t xml:space="preserve"> </w:t>
      </w:r>
      <w:r>
        <w:rPr>
          <w:rFonts w:hint="eastAsia"/>
          <w:u w:val="single"/>
        </w:rPr>
        <w:tab/>
      </w:r>
      <w:r>
        <w:rPr>
          <w:rFonts w:ascii="Times New Roman" w:eastAsia="Times New Roman" w:hAnsi="Times New Roman" w:cs="Times New Roman"/>
          <w:b/>
          <w:bCs/>
          <w:sz w:val="11"/>
          <w:szCs w:val="11"/>
        </w:rPr>
        <w:t xml:space="preserve">0 </w:t>
      </w:r>
      <w:r>
        <w:rPr>
          <w:rFonts w:ascii="Times New Roman" w:eastAsia="Times New Roman" w:hAnsi="Times New Roman" w:cs="Times New Roman"/>
          <w:lang w:val="en-US" w:eastAsia="zh-CN" w:bidi="en-US"/>
        </w:rPr>
        <w:t>(D)</w:t>
      </w:r>
    </w:p>
    <w:p w:rsidR="0076646C" w:rsidRDefault="0076646C" w:rsidP="00DA563B">
      <w:pPr>
        <w:pStyle w:val="Bodytext1"/>
        <w:numPr>
          <w:ilvl w:val="0"/>
          <w:numId w:val="31"/>
        </w:numPr>
        <w:tabs>
          <w:tab w:val="left" w:pos="1202"/>
        </w:tabs>
        <w:spacing w:line="520" w:lineRule="exact"/>
        <w:ind w:firstLineChars="200" w:firstLine="640"/>
        <w:jc w:val="both"/>
      </w:pPr>
      <w:bookmarkStart w:id="125" w:name="bookmark137"/>
      <w:bookmarkEnd w:id="125"/>
      <w:r>
        <w:rPr>
          <w:rFonts w:hint="eastAsia"/>
        </w:rPr>
        <w:t>部队番号、人员编制、武器弹药数量等一概不准公开宣布</w:t>
      </w:r>
    </w:p>
    <w:p w:rsidR="0076646C" w:rsidRDefault="0076646C" w:rsidP="00DA563B">
      <w:pPr>
        <w:pStyle w:val="Bodytext1"/>
        <w:numPr>
          <w:ilvl w:val="0"/>
          <w:numId w:val="31"/>
        </w:numPr>
        <w:tabs>
          <w:tab w:val="left" w:pos="1202"/>
        </w:tabs>
        <w:spacing w:line="520" w:lineRule="exact"/>
        <w:ind w:firstLineChars="200" w:firstLine="640"/>
        <w:jc w:val="both"/>
      </w:pPr>
      <w:bookmarkStart w:id="126" w:name="bookmark138"/>
      <w:bookmarkEnd w:id="126"/>
      <w:r>
        <w:rPr>
          <w:rFonts w:hint="eastAsia"/>
        </w:rPr>
        <w:t>部队番号和首长姓名一律按规定使用代号</w:t>
      </w:r>
    </w:p>
    <w:p w:rsidR="0076646C" w:rsidRDefault="0076646C" w:rsidP="00DA563B">
      <w:pPr>
        <w:pStyle w:val="Bodytext1"/>
        <w:numPr>
          <w:ilvl w:val="0"/>
          <w:numId w:val="31"/>
        </w:numPr>
        <w:tabs>
          <w:tab w:val="left" w:pos="1202"/>
        </w:tabs>
        <w:spacing w:line="520" w:lineRule="exact"/>
        <w:ind w:firstLineChars="200" w:firstLine="640"/>
        <w:jc w:val="both"/>
      </w:pPr>
      <w:bookmarkStart w:id="127" w:name="bookmark139"/>
      <w:bookmarkEnd w:id="127"/>
      <w:r>
        <w:rPr>
          <w:rFonts w:hint="eastAsia"/>
        </w:rPr>
        <w:t>一切重要文件书籍，必须严密负责保管</w:t>
      </w:r>
    </w:p>
    <w:p w:rsidR="0076646C" w:rsidRDefault="0076646C" w:rsidP="00DA563B">
      <w:pPr>
        <w:pStyle w:val="Bodytext1"/>
        <w:numPr>
          <w:ilvl w:val="0"/>
          <w:numId w:val="31"/>
        </w:numPr>
        <w:tabs>
          <w:tab w:val="left" w:pos="1202"/>
        </w:tabs>
        <w:spacing w:line="520" w:lineRule="exact"/>
        <w:ind w:firstLineChars="200" w:firstLine="640"/>
        <w:jc w:val="both"/>
      </w:pPr>
      <w:bookmarkStart w:id="128" w:name="bookmark140"/>
      <w:bookmarkEnd w:id="128"/>
      <w:r>
        <w:rPr>
          <w:rFonts w:hint="eastAsia"/>
        </w:rPr>
        <w:t>以上都正确</w:t>
      </w:r>
    </w:p>
    <w:p w:rsidR="0076646C" w:rsidRDefault="0076646C" w:rsidP="0076646C">
      <w:pPr>
        <w:pStyle w:val="Bodytext1"/>
        <w:tabs>
          <w:tab w:val="left" w:pos="1280"/>
          <w:tab w:val="left" w:pos="1886"/>
        </w:tabs>
        <w:spacing w:line="520" w:lineRule="exact"/>
        <w:ind w:firstLineChars="200" w:firstLine="640"/>
        <w:jc w:val="both"/>
      </w:pPr>
      <w:bookmarkStart w:id="129" w:name="bookmark141"/>
      <w:bookmarkEnd w:id="129"/>
      <w:r>
        <w:rPr>
          <w:rFonts w:hint="eastAsia"/>
          <w:lang w:val="en-US" w:eastAsia="zh-CN"/>
        </w:rPr>
        <w:lastRenderedPageBreak/>
        <w:t>29.</w:t>
      </w:r>
      <w:r>
        <w:rPr>
          <w:rFonts w:hint="eastAsia"/>
          <w:u w:val="single"/>
          <w:lang w:val="en-US"/>
        </w:rPr>
        <w:t xml:space="preserve"> </w:t>
      </w:r>
      <w:r>
        <w:rPr>
          <w:rFonts w:hint="eastAsia"/>
          <w:u w:val="single"/>
          <w:lang w:val="en-US" w:eastAsia="zh-CN"/>
        </w:rPr>
        <w:t xml:space="preserve">  </w:t>
      </w:r>
      <w:r>
        <w:rPr>
          <w:rFonts w:hint="eastAsia"/>
          <w:u w:val="single"/>
        </w:rPr>
        <w:tab/>
      </w:r>
      <w:r>
        <w:rPr>
          <w:rFonts w:hint="eastAsia"/>
        </w:rPr>
        <w:t>等党的地下工作者们通过艰苦卓绝的努力，在</w:t>
      </w:r>
      <w:r>
        <w:rPr>
          <w:rFonts w:ascii="Times New Roman" w:eastAsia="Times New Roman" w:hAnsi="Times New Roman" w:cs="Times New Roman"/>
        </w:rPr>
        <w:t>20</w:t>
      </w:r>
      <w:r>
        <w:rPr>
          <w:rFonts w:hint="eastAsia"/>
        </w:rPr>
        <w:t>余年的战火硝烟中，成功守护了被称为</w:t>
      </w:r>
      <w:r>
        <w:rPr>
          <w:rFonts w:hint="eastAsia"/>
          <w:lang w:val="zh-CN" w:eastAsia="zh-CN" w:bidi="zh-CN"/>
        </w:rPr>
        <w:t>“一号</w:t>
      </w:r>
      <w:r>
        <w:rPr>
          <w:rFonts w:hint="eastAsia"/>
        </w:rPr>
        <w:t>机密</w:t>
      </w:r>
      <w:r>
        <w:rPr>
          <w:rFonts w:hint="eastAsia"/>
          <w:lang w:eastAsia="zh-CN"/>
        </w:rPr>
        <w:t>”</w:t>
      </w:r>
      <w:r>
        <w:rPr>
          <w:rFonts w:hint="eastAsia"/>
        </w:rPr>
        <w:t>的中国共产党“中央文库"。</w:t>
      </w:r>
      <w:r>
        <w:rPr>
          <w:rFonts w:ascii="Times New Roman" w:eastAsia="Times New Roman" w:hAnsi="Times New Roman" w:cs="Times New Roman"/>
          <w:lang w:val="en-US" w:eastAsia="en-US" w:bidi="en-US"/>
        </w:rPr>
        <w:t>(D)</w:t>
      </w:r>
    </w:p>
    <w:p w:rsidR="0076646C" w:rsidRDefault="0076646C" w:rsidP="00DA563B">
      <w:pPr>
        <w:pStyle w:val="Bodytext1"/>
        <w:numPr>
          <w:ilvl w:val="0"/>
          <w:numId w:val="32"/>
        </w:numPr>
        <w:tabs>
          <w:tab w:val="left" w:pos="1202"/>
        </w:tabs>
        <w:spacing w:line="520" w:lineRule="exact"/>
        <w:ind w:firstLineChars="200" w:firstLine="640"/>
        <w:jc w:val="both"/>
      </w:pPr>
      <w:bookmarkStart w:id="130" w:name="bookmark142"/>
      <w:bookmarkEnd w:id="130"/>
      <w:r>
        <w:rPr>
          <w:rFonts w:hint="eastAsia"/>
        </w:rPr>
        <w:t>张唯一</w:t>
      </w:r>
    </w:p>
    <w:p w:rsidR="0076646C" w:rsidRDefault="0076646C" w:rsidP="00DA563B">
      <w:pPr>
        <w:pStyle w:val="Bodytext1"/>
        <w:numPr>
          <w:ilvl w:val="0"/>
          <w:numId w:val="32"/>
        </w:numPr>
        <w:tabs>
          <w:tab w:val="left" w:pos="1202"/>
        </w:tabs>
        <w:spacing w:line="520" w:lineRule="exact"/>
        <w:ind w:firstLineChars="200" w:firstLine="640"/>
        <w:jc w:val="both"/>
      </w:pPr>
      <w:bookmarkStart w:id="131" w:name="bookmark143"/>
      <w:bookmarkEnd w:id="131"/>
      <w:r>
        <w:rPr>
          <w:rFonts w:hint="eastAsia"/>
        </w:rPr>
        <w:t>陈为人</w:t>
      </w:r>
    </w:p>
    <w:p w:rsidR="0076646C" w:rsidRDefault="0076646C" w:rsidP="00DA563B">
      <w:pPr>
        <w:pStyle w:val="Bodytext1"/>
        <w:numPr>
          <w:ilvl w:val="0"/>
          <w:numId w:val="32"/>
        </w:numPr>
        <w:tabs>
          <w:tab w:val="left" w:pos="1202"/>
        </w:tabs>
        <w:spacing w:line="520" w:lineRule="exact"/>
        <w:ind w:firstLineChars="200" w:firstLine="640"/>
        <w:jc w:val="both"/>
      </w:pPr>
      <w:bookmarkStart w:id="132" w:name="bookmark144"/>
      <w:bookmarkEnd w:id="132"/>
      <w:r>
        <w:rPr>
          <w:rFonts w:hint="eastAsia"/>
        </w:rPr>
        <w:t>陈来生</w:t>
      </w:r>
    </w:p>
    <w:p w:rsidR="0076646C" w:rsidRDefault="0076646C" w:rsidP="00DA563B">
      <w:pPr>
        <w:pStyle w:val="Bodytext1"/>
        <w:numPr>
          <w:ilvl w:val="0"/>
          <w:numId w:val="32"/>
        </w:numPr>
        <w:tabs>
          <w:tab w:val="left" w:pos="1202"/>
        </w:tabs>
        <w:spacing w:line="520" w:lineRule="exact"/>
        <w:ind w:firstLineChars="200" w:firstLine="640"/>
        <w:jc w:val="both"/>
      </w:pPr>
      <w:bookmarkStart w:id="133" w:name="bookmark145"/>
      <w:bookmarkEnd w:id="133"/>
      <w:r>
        <w:rPr>
          <w:rFonts w:hint="eastAsia"/>
        </w:rPr>
        <w:t>以上都正确</w:t>
      </w:r>
    </w:p>
    <w:p w:rsidR="0076646C" w:rsidRDefault="0076646C" w:rsidP="0076646C">
      <w:pPr>
        <w:pStyle w:val="Bodytext1"/>
        <w:tabs>
          <w:tab w:val="left" w:pos="1270"/>
          <w:tab w:val="left" w:pos="1838"/>
        </w:tabs>
        <w:spacing w:line="520" w:lineRule="exact"/>
        <w:ind w:firstLineChars="200" w:firstLine="640"/>
        <w:jc w:val="both"/>
      </w:pPr>
      <w:bookmarkStart w:id="134" w:name="bookmark146"/>
      <w:bookmarkEnd w:id="134"/>
      <w:r>
        <w:rPr>
          <w:rFonts w:hint="eastAsia"/>
          <w:lang w:val="en-US" w:eastAsia="zh-CN"/>
        </w:rPr>
        <w:t>30.</w:t>
      </w:r>
      <w:r>
        <w:rPr>
          <w:rFonts w:hint="eastAsia"/>
          <w:u w:val="single"/>
          <w:lang w:val="en-US"/>
        </w:rPr>
        <w:t xml:space="preserve"> </w:t>
      </w:r>
      <w:r>
        <w:rPr>
          <w:rFonts w:hint="eastAsia"/>
          <w:u w:val="single"/>
          <w:lang w:val="en-US" w:eastAsia="zh-CN"/>
        </w:rPr>
        <w:t xml:space="preserve">  </w:t>
      </w:r>
      <w:r>
        <w:rPr>
          <w:rFonts w:hint="eastAsia"/>
          <w:u w:val="single"/>
        </w:rPr>
        <w:tab/>
      </w:r>
      <w:r>
        <w:rPr>
          <w:rFonts w:hint="eastAsia"/>
        </w:rPr>
        <w:t>于</w:t>
      </w:r>
      <w:r>
        <w:rPr>
          <w:rFonts w:ascii="Times New Roman" w:eastAsia="Times New Roman" w:hAnsi="Times New Roman" w:cs="Times New Roman"/>
        </w:rPr>
        <w:t>1941</w:t>
      </w:r>
      <w:r>
        <w:rPr>
          <w:rFonts w:hint="eastAsia"/>
        </w:rPr>
        <w:t>年提供的德国进攻苏联时间等重要情报为世界反法西斯战争的胜利发挥了重要作用，他被誉为中共情报战线上的</w:t>
      </w:r>
      <w:r>
        <w:rPr>
          <w:rFonts w:hint="eastAsia"/>
          <w:lang w:val="zh-CN" w:eastAsia="zh-CN" w:bidi="zh-CN"/>
        </w:rPr>
        <w:t>“佐</w:t>
      </w:r>
      <w:r>
        <w:rPr>
          <w:rFonts w:hint="eastAsia"/>
        </w:rPr>
        <w:t>尔格</w:t>
      </w:r>
      <w:r>
        <w:rPr>
          <w:rFonts w:hint="eastAsia"/>
          <w:lang w:eastAsia="zh-CN"/>
        </w:rPr>
        <w:t>”</w:t>
      </w:r>
      <w:r>
        <w:rPr>
          <w:rFonts w:hint="eastAsia"/>
        </w:rPr>
        <w:t>。</w:t>
      </w:r>
      <w:r>
        <w:rPr>
          <w:rFonts w:ascii="Times New Roman" w:eastAsia="Times New Roman" w:hAnsi="Times New Roman" w:cs="Times New Roman"/>
          <w:lang w:val="en-US" w:eastAsia="en-US" w:bidi="en-US"/>
        </w:rPr>
        <w:t>(A)</w:t>
      </w:r>
    </w:p>
    <w:p w:rsidR="0076646C" w:rsidRDefault="0076646C" w:rsidP="00DA563B">
      <w:pPr>
        <w:pStyle w:val="Bodytext1"/>
        <w:numPr>
          <w:ilvl w:val="0"/>
          <w:numId w:val="33"/>
        </w:numPr>
        <w:tabs>
          <w:tab w:val="left" w:pos="1202"/>
        </w:tabs>
        <w:spacing w:line="520" w:lineRule="exact"/>
        <w:ind w:firstLineChars="200" w:firstLine="640"/>
        <w:jc w:val="both"/>
      </w:pPr>
      <w:bookmarkStart w:id="135" w:name="bookmark147"/>
      <w:bookmarkEnd w:id="135"/>
      <w:r>
        <w:rPr>
          <w:rFonts w:hint="eastAsia"/>
        </w:rPr>
        <w:t>阎宝航</w:t>
      </w:r>
    </w:p>
    <w:p w:rsidR="0076646C" w:rsidRDefault="0076646C" w:rsidP="00DA563B">
      <w:pPr>
        <w:pStyle w:val="Bodytext1"/>
        <w:numPr>
          <w:ilvl w:val="0"/>
          <w:numId w:val="33"/>
        </w:numPr>
        <w:tabs>
          <w:tab w:val="left" w:pos="1202"/>
        </w:tabs>
        <w:spacing w:line="520" w:lineRule="exact"/>
        <w:ind w:firstLineChars="200" w:firstLine="640"/>
        <w:jc w:val="both"/>
      </w:pPr>
      <w:bookmarkStart w:id="136" w:name="bookmark148"/>
      <w:bookmarkEnd w:id="136"/>
      <w:r>
        <w:rPr>
          <w:rFonts w:hint="eastAsia"/>
        </w:rPr>
        <w:t>钱壮飞</w:t>
      </w:r>
    </w:p>
    <w:p w:rsidR="0076646C" w:rsidRDefault="0076646C" w:rsidP="00DA563B">
      <w:pPr>
        <w:pStyle w:val="Bodytext1"/>
        <w:numPr>
          <w:ilvl w:val="0"/>
          <w:numId w:val="33"/>
        </w:numPr>
        <w:tabs>
          <w:tab w:val="left" w:pos="1258"/>
        </w:tabs>
        <w:spacing w:line="520" w:lineRule="exact"/>
        <w:ind w:firstLineChars="200" w:firstLine="640"/>
        <w:jc w:val="both"/>
      </w:pPr>
      <w:bookmarkStart w:id="137" w:name="bookmark149"/>
      <w:bookmarkEnd w:id="137"/>
      <w:r>
        <w:rPr>
          <w:rFonts w:hint="eastAsia"/>
        </w:rPr>
        <w:t>李克农</w:t>
      </w:r>
    </w:p>
    <w:p w:rsidR="0076646C" w:rsidRDefault="0076646C" w:rsidP="00DA563B">
      <w:pPr>
        <w:pStyle w:val="Bodytext1"/>
        <w:numPr>
          <w:ilvl w:val="0"/>
          <w:numId w:val="33"/>
        </w:numPr>
        <w:tabs>
          <w:tab w:val="left" w:pos="1258"/>
        </w:tabs>
        <w:spacing w:line="520" w:lineRule="exact"/>
        <w:ind w:firstLineChars="200" w:firstLine="640"/>
        <w:jc w:val="both"/>
      </w:pPr>
      <w:bookmarkStart w:id="138" w:name="bookmark150"/>
      <w:bookmarkEnd w:id="138"/>
      <w:r>
        <w:rPr>
          <w:rFonts w:hint="eastAsia"/>
        </w:rPr>
        <w:t>徐仲航</w:t>
      </w:r>
    </w:p>
    <w:p w:rsidR="0076646C" w:rsidRDefault="0076646C" w:rsidP="0076646C">
      <w:pPr>
        <w:pStyle w:val="Bodytext1"/>
        <w:tabs>
          <w:tab w:val="left" w:pos="1882"/>
        </w:tabs>
        <w:spacing w:line="520" w:lineRule="exact"/>
        <w:ind w:firstLineChars="200" w:firstLine="640"/>
        <w:jc w:val="both"/>
      </w:pPr>
      <w:bookmarkStart w:id="139" w:name="bookmark151"/>
      <w:bookmarkEnd w:id="139"/>
      <w:r>
        <w:rPr>
          <w:rFonts w:hint="eastAsia"/>
          <w:lang w:val="en-US" w:eastAsia="zh-CN"/>
        </w:rPr>
        <w:t>31.</w:t>
      </w:r>
      <w:r>
        <w:rPr>
          <w:rFonts w:hint="eastAsia"/>
          <w:u w:val="single"/>
          <w:lang w:val="en-US"/>
        </w:rPr>
        <w:t xml:space="preserve"> </w:t>
      </w:r>
      <w:r>
        <w:rPr>
          <w:rFonts w:hint="eastAsia"/>
          <w:u w:val="single"/>
          <w:lang w:val="en-US" w:eastAsia="zh-CN"/>
        </w:rPr>
        <w:t xml:space="preserve">  </w:t>
      </w:r>
      <w:r>
        <w:rPr>
          <w:rFonts w:hint="eastAsia"/>
          <w:u w:val="single"/>
        </w:rPr>
        <w:tab/>
      </w:r>
      <w:r>
        <w:rPr>
          <w:rFonts w:hint="eastAsia"/>
        </w:rPr>
        <w:t>是抗战时期由中共中央南方局直接领导的红色女特工，承担国民党中央常务委员会等重要会议的速记工作，为党中央搜集了国民党政府发动反共高潮、企图破坏《双十协定》和政协决议等重要情报，被誉为</w:t>
      </w:r>
      <w:r>
        <w:rPr>
          <w:rFonts w:hint="eastAsia"/>
          <w:lang w:val="zh-CN" w:eastAsia="zh-CN" w:bidi="zh-CN"/>
        </w:rPr>
        <w:t>“按住</w:t>
      </w:r>
      <w:r>
        <w:rPr>
          <w:rFonts w:hint="eastAsia"/>
        </w:rPr>
        <w:t>蒋介石脉搏的人</w:t>
      </w:r>
      <w:r>
        <w:rPr>
          <w:rFonts w:hint="eastAsia"/>
          <w:lang w:eastAsia="zh-CN"/>
        </w:rPr>
        <w:t>”</w:t>
      </w:r>
      <w:r>
        <w:rPr>
          <w:rFonts w:hint="eastAsia"/>
        </w:rPr>
        <w:t>。</w:t>
      </w:r>
      <w:r>
        <w:rPr>
          <w:rFonts w:hint="eastAsia"/>
          <w:lang w:val="en-US" w:eastAsia="en-US" w:bidi="en-US"/>
        </w:rPr>
        <w:t>（</w:t>
      </w:r>
      <w:r>
        <w:rPr>
          <w:rFonts w:ascii="Times New Roman" w:eastAsia="Times New Roman" w:hAnsi="Times New Roman" w:cs="Times New Roman"/>
          <w:lang w:val="en-US" w:eastAsia="en-US" w:bidi="en-US"/>
        </w:rPr>
        <w:t>A</w:t>
      </w:r>
      <w:r>
        <w:rPr>
          <w:rFonts w:hint="eastAsia"/>
          <w:lang w:val="en-US" w:eastAsia="en-US" w:bidi="en-US"/>
        </w:rPr>
        <w:t>）</w:t>
      </w:r>
    </w:p>
    <w:p w:rsidR="0076646C" w:rsidRDefault="0076646C" w:rsidP="00DA563B">
      <w:pPr>
        <w:pStyle w:val="Bodytext1"/>
        <w:numPr>
          <w:ilvl w:val="0"/>
          <w:numId w:val="34"/>
        </w:numPr>
        <w:tabs>
          <w:tab w:val="left" w:pos="1258"/>
        </w:tabs>
        <w:spacing w:line="520" w:lineRule="exact"/>
        <w:ind w:firstLineChars="200" w:firstLine="640"/>
        <w:jc w:val="both"/>
      </w:pPr>
      <w:bookmarkStart w:id="140" w:name="bookmark152"/>
      <w:bookmarkEnd w:id="140"/>
      <w:r>
        <w:rPr>
          <w:rFonts w:hint="eastAsia"/>
        </w:rPr>
        <w:t>沈安娜</w:t>
      </w:r>
    </w:p>
    <w:p w:rsidR="0076646C" w:rsidRDefault="0076646C" w:rsidP="00DA563B">
      <w:pPr>
        <w:pStyle w:val="Bodytext1"/>
        <w:numPr>
          <w:ilvl w:val="0"/>
          <w:numId w:val="34"/>
        </w:numPr>
        <w:tabs>
          <w:tab w:val="left" w:pos="1258"/>
        </w:tabs>
        <w:spacing w:line="520" w:lineRule="exact"/>
        <w:ind w:firstLineChars="200" w:firstLine="640"/>
        <w:jc w:val="both"/>
      </w:pPr>
      <w:bookmarkStart w:id="141" w:name="bookmark153"/>
      <w:bookmarkEnd w:id="141"/>
      <w:r>
        <w:rPr>
          <w:rFonts w:hint="eastAsia"/>
        </w:rPr>
        <w:t>关露</w:t>
      </w:r>
    </w:p>
    <w:p w:rsidR="0076646C" w:rsidRDefault="0076646C" w:rsidP="00DA563B">
      <w:pPr>
        <w:pStyle w:val="Bodytext1"/>
        <w:numPr>
          <w:ilvl w:val="0"/>
          <w:numId w:val="34"/>
        </w:numPr>
        <w:tabs>
          <w:tab w:val="left" w:pos="1258"/>
        </w:tabs>
        <w:spacing w:line="520" w:lineRule="exact"/>
        <w:ind w:firstLineChars="200" w:firstLine="640"/>
        <w:jc w:val="both"/>
      </w:pPr>
      <w:bookmarkStart w:id="142" w:name="bookmark154"/>
      <w:bookmarkEnd w:id="142"/>
      <w:r>
        <w:rPr>
          <w:rFonts w:hint="eastAsia"/>
        </w:rPr>
        <w:t>张露萍</w:t>
      </w:r>
    </w:p>
    <w:p w:rsidR="0076646C" w:rsidRDefault="0076646C" w:rsidP="00DA563B">
      <w:pPr>
        <w:pStyle w:val="Bodytext1"/>
        <w:numPr>
          <w:ilvl w:val="0"/>
          <w:numId w:val="34"/>
        </w:numPr>
        <w:tabs>
          <w:tab w:val="left" w:pos="1258"/>
        </w:tabs>
        <w:spacing w:line="520" w:lineRule="exact"/>
        <w:ind w:firstLineChars="200" w:firstLine="640"/>
        <w:jc w:val="both"/>
      </w:pPr>
      <w:bookmarkStart w:id="143" w:name="bookmark155"/>
      <w:bookmarkEnd w:id="143"/>
      <w:r>
        <w:rPr>
          <w:rFonts w:hint="eastAsia"/>
        </w:rPr>
        <w:t>朱枫</w:t>
      </w:r>
    </w:p>
    <w:p w:rsidR="0076646C" w:rsidRDefault="0076646C" w:rsidP="0076646C">
      <w:pPr>
        <w:pStyle w:val="Bodytext1"/>
        <w:tabs>
          <w:tab w:val="left" w:pos="2006"/>
        </w:tabs>
        <w:spacing w:line="520" w:lineRule="exact"/>
        <w:ind w:firstLineChars="200" w:firstLine="640"/>
        <w:jc w:val="both"/>
      </w:pPr>
      <w:bookmarkStart w:id="144" w:name="bookmark156"/>
      <w:bookmarkEnd w:id="144"/>
      <w:r>
        <w:rPr>
          <w:rFonts w:hint="eastAsia"/>
          <w:lang w:val="en-US" w:eastAsia="zh-CN"/>
        </w:rPr>
        <w:t>32.</w:t>
      </w:r>
      <w:r>
        <w:rPr>
          <w:rFonts w:hint="eastAsia"/>
        </w:rPr>
        <w:t>中共情报战线上有</w:t>
      </w:r>
      <w:r>
        <w:rPr>
          <w:rFonts w:hint="eastAsia"/>
          <w:lang w:val="zh-CN" w:eastAsia="zh-CN" w:bidi="zh-CN"/>
        </w:rPr>
        <w:t>“龙</w:t>
      </w:r>
      <w:r>
        <w:rPr>
          <w:rFonts w:hint="eastAsia"/>
        </w:rPr>
        <w:t>潭前后三杰</w:t>
      </w:r>
      <w:r>
        <w:rPr>
          <w:rFonts w:hint="eastAsia"/>
          <w:lang w:eastAsia="zh-CN"/>
        </w:rPr>
        <w:t>”</w:t>
      </w:r>
      <w:r>
        <w:rPr>
          <w:rFonts w:hint="eastAsia"/>
        </w:rPr>
        <w:t>之说。抗日战争初期，</w:t>
      </w:r>
      <w:r>
        <w:rPr>
          <w:rFonts w:hint="eastAsia"/>
          <w:u w:val="single"/>
        </w:rPr>
        <w:t xml:space="preserve"> </w:t>
      </w:r>
      <w:r>
        <w:rPr>
          <w:rFonts w:hint="eastAsia"/>
          <w:u w:val="single"/>
        </w:rPr>
        <w:tab/>
      </w:r>
      <w:r>
        <w:rPr>
          <w:rFonts w:hint="eastAsia"/>
        </w:rPr>
        <w:t>打入胡宗南部的核心部位，获取了大量有价值的军政战略情报，为中央安全乃至中国革命的胜利作出了巨</w:t>
      </w:r>
      <w:r>
        <w:rPr>
          <w:rFonts w:hint="eastAsia"/>
        </w:rPr>
        <w:lastRenderedPageBreak/>
        <w:t>大贡献，被称为</w:t>
      </w:r>
      <w:r>
        <w:rPr>
          <w:rFonts w:hint="eastAsia"/>
          <w:lang w:val="zh-CN" w:eastAsia="zh-CN" w:bidi="zh-CN"/>
        </w:rPr>
        <w:t>“龙潭</w:t>
      </w:r>
      <w:r>
        <w:rPr>
          <w:rFonts w:hint="eastAsia"/>
        </w:rPr>
        <w:t>后三杰</w:t>
      </w:r>
      <w:r>
        <w:rPr>
          <w:rFonts w:hint="eastAsia"/>
          <w:lang w:eastAsia="zh-CN"/>
        </w:rPr>
        <w:t>”</w:t>
      </w:r>
      <w:r>
        <w:rPr>
          <w:rFonts w:hint="eastAsia"/>
        </w:rPr>
        <w:t>。</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76646C" w:rsidP="00DA563B">
      <w:pPr>
        <w:pStyle w:val="Bodytext1"/>
        <w:numPr>
          <w:ilvl w:val="0"/>
          <w:numId w:val="35"/>
        </w:numPr>
        <w:spacing w:line="520" w:lineRule="exact"/>
        <w:ind w:left="0" w:firstLineChars="200" w:firstLine="640"/>
        <w:jc w:val="both"/>
      </w:pPr>
      <w:bookmarkStart w:id="145" w:name="bookmark157"/>
      <w:bookmarkEnd w:id="145"/>
      <w:r>
        <w:rPr>
          <w:rFonts w:hint="eastAsia"/>
        </w:rPr>
        <w:t>李克农、钱壮飞、胡底</w:t>
      </w:r>
    </w:p>
    <w:p w:rsidR="0076646C" w:rsidRDefault="0076646C" w:rsidP="00DA563B">
      <w:pPr>
        <w:pStyle w:val="Bodytext1"/>
        <w:numPr>
          <w:ilvl w:val="0"/>
          <w:numId w:val="35"/>
        </w:numPr>
        <w:spacing w:line="520" w:lineRule="exact"/>
        <w:ind w:left="0" w:firstLineChars="200" w:firstLine="640"/>
        <w:jc w:val="both"/>
      </w:pPr>
      <w:bookmarkStart w:id="146" w:name="bookmark158"/>
      <w:bookmarkEnd w:id="146"/>
      <w:r>
        <w:rPr>
          <w:rFonts w:hint="eastAsia"/>
        </w:rPr>
        <w:t>周恩来、李克农、钱壮飞</w:t>
      </w:r>
    </w:p>
    <w:p w:rsidR="0076646C" w:rsidRDefault="0076646C" w:rsidP="00DA563B">
      <w:pPr>
        <w:pStyle w:val="Bodytext1"/>
        <w:numPr>
          <w:ilvl w:val="0"/>
          <w:numId w:val="35"/>
        </w:numPr>
        <w:spacing w:line="520" w:lineRule="exact"/>
        <w:ind w:left="0" w:firstLineChars="200" w:firstLine="640"/>
        <w:jc w:val="both"/>
      </w:pPr>
      <w:bookmarkStart w:id="147" w:name="bookmark159"/>
      <w:bookmarkEnd w:id="147"/>
      <w:r>
        <w:rPr>
          <w:rFonts w:hint="eastAsia"/>
        </w:rPr>
        <w:t>申健、陈忠经、钱壮飞</w:t>
      </w:r>
    </w:p>
    <w:p w:rsidR="0076646C" w:rsidRDefault="0076646C" w:rsidP="00DA563B">
      <w:pPr>
        <w:pStyle w:val="Bodytext1"/>
        <w:numPr>
          <w:ilvl w:val="0"/>
          <w:numId w:val="35"/>
        </w:numPr>
        <w:spacing w:line="520" w:lineRule="exact"/>
        <w:ind w:left="0" w:firstLineChars="200" w:firstLine="640"/>
        <w:jc w:val="both"/>
      </w:pPr>
      <w:bookmarkStart w:id="148" w:name="bookmark160"/>
      <w:bookmarkEnd w:id="148"/>
      <w:r>
        <w:rPr>
          <w:rFonts w:hint="eastAsia"/>
        </w:rPr>
        <w:t>熊向晖、陈忠经、申健</w:t>
      </w:r>
    </w:p>
    <w:p w:rsidR="0076646C" w:rsidRDefault="0076646C" w:rsidP="0076646C">
      <w:pPr>
        <w:pStyle w:val="Bodytext1"/>
        <w:tabs>
          <w:tab w:val="left" w:pos="618"/>
        </w:tabs>
        <w:spacing w:line="520" w:lineRule="exact"/>
        <w:ind w:firstLineChars="200" w:firstLine="640"/>
        <w:jc w:val="both"/>
      </w:pPr>
      <w:bookmarkStart w:id="149" w:name="bookmark161"/>
      <w:bookmarkEnd w:id="149"/>
      <w:r>
        <w:rPr>
          <w:rFonts w:hint="eastAsia"/>
          <w:lang w:val="en-US"/>
        </w:rPr>
        <w:t>33.</w:t>
      </w:r>
      <w:r>
        <w:rPr>
          <w:rFonts w:hint="eastAsia"/>
        </w:rPr>
        <w:t>一代代保密工作者恪守不渝的箴言警句</w:t>
      </w:r>
      <w:r>
        <w:rPr>
          <w:rFonts w:hint="eastAsia"/>
          <w:lang w:val="zh-CN" w:bidi="zh-CN"/>
        </w:rPr>
        <w:t>“保</w:t>
      </w:r>
      <w:r>
        <w:rPr>
          <w:rFonts w:hint="eastAsia"/>
        </w:rPr>
        <w:t>守机密，慎之又慎”是（）提出的。</w:t>
      </w:r>
      <w:r>
        <w:rPr>
          <w:rFonts w:hint="eastAsia"/>
          <w:lang w:val="en-US" w:eastAsia="en-US" w:bidi="en-US"/>
        </w:rPr>
        <w:t>（</w:t>
      </w:r>
      <w:r>
        <w:rPr>
          <w:rFonts w:ascii="Times New Roman" w:eastAsia="Times New Roman" w:hAnsi="Times New Roman" w:cs="Times New Roman"/>
          <w:lang w:val="en-US" w:eastAsia="en-US" w:bidi="en-US"/>
        </w:rPr>
        <w:t>C</w:t>
      </w:r>
      <w:r>
        <w:rPr>
          <w:rFonts w:hint="eastAsia"/>
          <w:lang w:val="en-US" w:eastAsia="en-US" w:bidi="en-US"/>
        </w:rPr>
        <w:t>）</w:t>
      </w:r>
    </w:p>
    <w:p w:rsidR="0076646C" w:rsidRDefault="0076646C" w:rsidP="00DA563B">
      <w:pPr>
        <w:pStyle w:val="Bodytext1"/>
        <w:numPr>
          <w:ilvl w:val="0"/>
          <w:numId w:val="36"/>
        </w:numPr>
        <w:spacing w:line="520" w:lineRule="exact"/>
        <w:ind w:firstLineChars="200" w:firstLine="640"/>
        <w:jc w:val="both"/>
      </w:pPr>
      <w:bookmarkStart w:id="150" w:name="bookmark162"/>
      <w:bookmarkEnd w:id="150"/>
      <w:r>
        <w:rPr>
          <w:rFonts w:hint="eastAsia"/>
        </w:rPr>
        <w:t>邓小平</w:t>
      </w:r>
    </w:p>
    <w:p w:rsidR="0076646C" w:rsidRDefault="0076646C" w:rsidP="00DA563B">
      <w:pPr>
        <w:pStyle w:val="Bodytext1"/>
        <w:numPr>
          <w:ilvl w:val="0"/>
          <w:numId w:val="36"/>
        </w:numPr>
        <w:tabs>
          <w:tab w:val="left" w:pos="1210"/>
        </w:tabs>
        <w:spacing w:line="520" w:lineRule="exact"/>
        <w:ind w:firstLineChars="200" w:firstLine="640"/>
        <w:jc w:val="both"/>
      </w:pPr>
      <w:bookmarkStart w:id="151" w:name="bookmark163"/>
      <w:bookmarkEnd w:id="151"/>
      <w:r>
        <w:rPr>
          <w:rFonts w:hint="eastAsia"/>
        </w:rPr>
        <w:t>刘少奇</w:t>
      </w:r>
    </w:p>
    <w:p w:rsidR="0076646C" w:rsidRDefault="0076646C" w:rsidP="00DA563B">
      <w:pPr>
        <w:pStyle w:val="Bodytext1"/>
        <w:numPr>
          <w:ilvl w:val="0"/>
          <w:numId w:val="36"/>
        </w:numPr>
        <w:tabs>
          <w:tab w:val="left" w:pos="1210"/>
        </w:tabs>
        <w:spacing w:line="520" w:lineRule="exact"/>
        <w:ind w:firstLineChars="200" w:firstLine="640"/>
        <w:jc w:val="both"/>
      </w:pPr>
      <w:bookmarkStart w:id="152" w:name="bookmark164"/>
      <w:bookmarkEnd w:id="152"/>
      <w:r>
        <w:rPr>
          <w:rFonts w:hint="eastAsia"/>
        </w:rPr>
        <w:t>毛泽东</w:t>
      </w:r>
    </w:p>
    <w:p w:rsidR="0076646C" w:rsidRDefault="0076646C" w:rsidP="00DA563B">
      <w:pPr>
        <w:pStyle w:val="Bodytext1"/>
        <w:numPr>
          <w:ilvl w:val="0"/>
          <w:numId w:val="36"/>
        </w:numPr>
        <w:tabs>
          <w:tab w:val="left" w:pos="1210"/>
        </w:tabs>
        <w:spacing w:line="520" w:lineRule="exact"/>
        <w:ind w:firstLineChars="200" w:firstLine="640"/>
        <w:jc w:val="both"/>
      </w:pPr>
      <w:bookmarkStart w:id="153" w:name="bookmark165"/>
      <w:bookmarkEnd w:id="153"/>
      <w:r>
        <w:rPr>
          <w:rFonts w:hint="eastAsia"/>
        </w:rPr>
        <w:t>周恩来</w:t>
      </w:r>
    </w:p>
    <w:p w:rsidR="0076646C" w:rsidRDefault="0076646C" w:rsidP="0076646C">
      <w:pPr>
        <w:pStyle w:val="Bodytext1"/>
        <w:tabs>
          <w:tab w:val="left" w:pos="1270"/>
          <w:tab w:val="left" w:pos="3446"/>
        </w:tabs>
        <w:spacing w:line="520" w:lineRule="exact"/>
        <w:ind w:firstLineChars="200" w:firstLine="640"/>
        <w:jc w:val="both"/>
      </w:pPr>
      <w:bookmarkStart w:id="154" w:name="bookmark166"/>
      <w:bookmarkEnd w:id="154"/>
      <w:r>
        <w:rPr>
          <w:rFonts w:ascii="Times New Roman" w:hAnsi="Times New Roman" w:cs="Times New Roman"/>
          <w:lang w:val="en-US" w:eastAsia="zh-CN" w:bidi="en-US"/>
        </w:rPr>
        <w:t>34.</w:t>
      </w:r>
      <w:r>
        <w:rPr>
          <w:rFonts w:ascii="Times New Roman" w:eastAsia="Times New Roman" w:hAnsi="Times New Roman" w:cs="Times New Roman"/>
          <w:lang w:val="en-US" w:eastAsia="zh-CN" w:bidi="en-US"/>
        </w:rPr>
        <w:t>1951</w:t>
      </w:r>
      <w:r>
        <w:rPr>
          <w:rFonts w:hint="eastAsia"/>
        </w:rPr>
        <w:t>年，</w:t>
      </w:r>
      <w:r>
        <w:rPr>
          <w:rFonts w:hint="eastAsia"/>
          <w:u w:val="single"/>
        </w:rPr>
        <w:t xml:space="preserve"> </w:t>
      </w:r>
      <w:r>
        <w:rPr>
          <w:rFonts w:hint="eastAsia"/>
          <w:u w:val="single"/>
        </w:rPr>
        <w:tab/>
      </w:r>
      <w:r>
        <w:rPr>
          <w:rFonts w:hint="eastAsia"/>
        </w:rPr>
        <w:t>在中央政治局会议上指出：</w:t>
      </w:r>
      <w:r>
        <w:rPr>
          <w:rFonts w:hint="eastAsia"/>
          <w:lang w:val="zh-CN" w:eastAsia="zh-CN" w:bidi="zh-CN"/>
        </w:rPr>
        <w:t>“必</w:t>
      </w:r>
      <w:r>
        <w:rPr>
          <w:rFonts w:hint="eastAsia"/>
        </w:rPr>
        <w:t xml:space="preserve">须十分注意保守秘密，九分半不行，九分九也不行，非十分不可。” </w:t>
      </w:r>
      <w:r>
        <w:rPr>
          <w:rFonts w:ascii="Times New Roman" w:eastAsia="Times New Roman" w:hAnsi="Times New Roman" w:cs="Times New Roman"/>
          <w:lang w:val="en-US" w:eastAsia="en-US" w:bidi="en-US"/>
        </w:rPr>
        <w:t>(A)</w:t>
      </w:r>
    </w:p>
    <w:p w:rsidR="0076646C" w:rsidRDefault="0076646C" w:rsidP="00DA563B">
      <w:pPr>
        <w:pStyle w:val="Bodytext1"/>
        <w:numPr>
          <w:ilvl w:val="0"/>
          <w:numId w:val="37"/>
        </w:numPr>
        <w:tabs>
          <w:tab w:val="left" w:pos="1210"/>
        </w:tabs>
        <w:spacing w:line="520" w:lineRule="exact"/>
        <w:ind w:firstLineChars="200" w:firstLine="640"/>
        <w:jc w:val="both"/>
      </w:pPr>
      <w:bookmarkStart w:id="155" w:name="bookmark167"/>
      <w:bookmarkEnd w:id="155"/>
      <w:r>
        <w:rPr>
          <w:rFonts w:hint="eastAsia"/>
        </w:rPr>
        <w:t>毛泽东</w:t>
      </w:r>
    </w:p>
    <w:p w:rsidR="0076646C" w:rsidRDefault="0076646C" w:rsidP="00DA563B">
      <w:pPr>
        <w:pStyle w:val="Bodytext1"/>
        <w:numPr>
          <w:ilvl w:val="0"/>
          <w:numId w:val="37"/>
        </w:numPr>
        <w:tabs>
          <w:tab w:val="left" w:pos="1210"/>
        </w:tabs>
        <w:spacing w:line="520" w:lineRule="exact"/>
        <w:ind w:firstLineChars="200" w:firstLine="640"/>
        <w:jc w:val="both"/>
      </w:pPr>
      <w:bookmarkStart w:id="156" w:name="bookmark168"/>
      <w:bookmarkEnd w:id="156"/>
      <w:r>
        <w:rPr>
          <w:rFonts w:hint="eastAsia"/>
        </w:rPr>
        <w:t>周恩来</w:t>
      </w:r>
    </w:p>
    <w:p w:rsidR="0076646C" w:rsidRDefault="0076646C" w:rsidP="00DA563B">
      <w:pPr>
        <w:pStyle w:val="Bodytext1"/>
        <w:numPr>
          <w:ilvl w:val="0"/>
          <w:numId w:val="37"/>
        </w:numPr>
        <w:tabs>
          <w:tab w:val="left" w:pos="1210"/>
        </w:tabs>
        <w:spacing w:line="520" w:lineRule="exact"/>
        <w:ind w:firstLineChars="200" w:firstLine="640"/>
        <w:jc w:val="both"/>
      </w:pPr>
      <w:bookmarkStart w:id="157" w:name="bookmark169"/>
      <w:bookmarkEnd w:id="157"/>
      <w:r>
        <w:rPr>
          <w:rFonts w:hint="eastAsia"/>
        </w:rPr>
        <w:t>刘少奇</w:t>
      </w:r>
    </w:p>
    <w:p w:rsidR="0076646C" w:rsidRDefault="0076646C" w:rsidP="00DA563B">
      <w:pPr>
        <w:pStyle w:val="Bodytext1"/>
        <w:numPr>
          <w:ilvl w:val="0"/>
          <w:numId w:val="37"/>
        </w:numPr>
        <w:tabs>
          <w:tab w:val="left" w:pos="1210"/>
        </w:tabs>
        <w:spacing w:line="520" w:lineRule="exact"/>
        <w:ind w:firstLineChars="200" w:firstLine="640"/>
        <w:jc w:val="both"/>
      </w:pPr>
      <w:bookmarkStart w:id="158" w:name="bookmark170"/>
      <w:bookmarkEnd w:id="158"/>
      <w:r>
        <w:rPr>
          <w:rFonts w:hint="eastAsia"/>
        </w:rPr>
        <w:t>邓小平</w:t>
      </w:r>
    </w:p>
    <w:p w:rsidR="0076646C" w:rsidRDefault="0076646C" w:rsidP="0076646C">
      <w:pPr>
        <w:pStyle w:val="Bodytext1"/>
        <w:tabs>
          <w:tab w:val="left" w:pos="1275"/>
          <w:tab w:val="left" w:pos="6461"/>
        </w:tabs>
        <w:spacing w:line="520" w:lineRule="exact"/>
        <w:ind w:firstLineChars="200" w:firstLine="640"/>
        <w:jc w:val="both"/>
      </w:pPr>
      <w:bookmarkStart w:id="159" w:name="bookmark171"/>
      <w:bookmarkEnd w:id="159"/>
      <w:r>
        <w:rPr>
          <w:rFonts w:ascii="Times New Roman" w:hAnsi="Times New Roman" w:cs="Times New Roman"/>
          <w:lang w:val="en-US" w:eastAsia="zh-CN"/>
        </w:rPr>
        <w:t>35.</w:t>
      </w:r>
      <w:r>
        <w:rPr>
          <w:rFonts w:ascii="Times New Roman" w:eastAsia="Times New Roman" w:hAnsi="Times New Roman" w:cs="Times New Roman"/>
        </w:rPr>
        <w:t>1955</w:t>
      </w:r>
      <w:r>
        <w:rPr>
          <w:rFonts w:hint="eastAsia"/>
        </w:rPr>
        <w:t>年初，毛泽东同志亲笔为即将返乡调研的警卫战士写了《出差守则》，其中第一条就要求警卫战士保守在领导身边工作的有关秘密，具体内容为</w:t>
      </w:r>
      <w:r>
        <w:rPr>
          <w:rFonts w:hint="eastAsia"/>
          <w:u w:val="single"/>
        </w:rPr>
        <w:t xml:space="preserve"> </w:t>
      </w:r>
      <w:r>
        <w:rPr>
          <w:rFonts w:hint="eastAsia"/>
          <w:u w:val="single"/>
        </w:rPr>
        <w:tab/>
      </w:r>
      <w:r>
        <w:rPr>
          <w:rFonts w:ascii="Times New Roman" w:hAnsi="Times New Roman" w:cs="Times New Roman" w:hint="eastAsia"/>
          <w:lang w:eastAsia="zh-CN"/>
        </w:rPr>
        <w:t>。</w:t>
      </w:r>
      <w:r>
        <w:rPr>
          <w:rFonts w:ascii="Times New Roman" w:eastAsia="Times New Roman" w:hAnsi="Times New Roman" w:cs="Times New Roman"/>
          <w:lang w:val="en-US" w:eastAsia="en-US" w:bidi="en-US"/>
        </w:rPr>
        <w:t>(A)</w:t>
      </w:r>
    </w:p>
    <w:p w:rsidR="0076646C" w:rsidRDefault="0076646C" w:rsidP="00DA563B">
      <w:pPr>
        <w:pStyle w:val="Bodytext1"/>
        <w:numPr>
          <w:ilvl w:val="0"/>
          <w:numId w:val="38"/>
        </w:numPr>
        <w:tabs>
          <w:tab w:val="left" w:pos="1210"/>
        </w:tabs>
        <w:spacing w:line="520" w:lineRule="exact"/>
        <w:ind w:firstLineChars="200" w:firstLine="640"/>
        <w:jc w:val="both"/>
      </w:pPr>
      <w:bookmarkStart w:id="160" w:name="bookmark172"/>
      <w:bookmarkEnd w:id="160"/>
      <w:r>
        <w:rPr>
          <w:rFonts w:hint="eastAsia"/>
        </w:rPr>
        <w:t>保密</w:t>
      </w:r>
      <w:r>
        <w:rPr>
          <w:rFonts w:hint="eastAsia"/>
          <w:lang w:val="en-US" w:eastAsia="zh-CN" w:bidi="en-US"/>
        </w:rPr>
        <w:t>一</w:t>
      </w:r>
      <w:r>
        <w:rPr>
          <w:rFonts w:hint="eastAsia"/>
        </w:rPr>
        <w:t>一不要说这里的情况</w:t>
      </w:r>
    </w:p>
    <w:p w:rsidR="0076646C" w:rsidRDefault="0076646C" w:rsidP="00DA563B">
      <w:pPr>
        <w:pStyle w:val="Bodytext1"/>
        <w:numPr>
          <w:ilvl w:val="0"/>
          <w:numId w:val="38"/>
        </w:numPr>
        <w:tabs>
          <w:tab w:val="left" w:pos="1210"/>
        </w:tabs>
        <w:spacing w:line="520" w:lineRule="exact"/>
        <w:ind w:firstLineChars="200" w:firstLine="640"/>
        <w:jc w:val="both"/>
      </w:pPr>
      <w:bookmarkStart w:id="161" w:name="bookmark173"/>
      <w:bookmarkEnd w:id="161"/>
      <w:r>
        <w:rPr>
          <w:rFonts w:hint="eastAsia"/>
        </w:rPr>
        <w:t>保密</w:t>
      </w:r>
      <w:r>
        <w:rPr>
          <w:rFonts w:hint="eastAsia"/>
          <w:lang w:val="en-US" w:eastAsia="zh-CN" w:bidi="en-US"/>
        </w:rPr>
        <w:t>一一</w:t>
      </w:r>
      <w:r>
        <w:rPr>
          <w:rFonts w:hint="eastAsia"/>
        </w:rPr>
        <w:t>不要上反革命分子的当</w:t>
      </w:r>
    </w:p>
    <w:p w:rsidR="0076646C" w:rsidRDefault="0076646C" w:rsidP="00DA563B">
      <w:pPr>
        <w:pStyle w:val="Bodytext1"/>
        <w:numPr>
          <w:ilvl w:val="0"/>
          <w:numId w:val="38"/>
        </w:numPr>
        <w:tabs>
          <w:tab w:val="left" w:pos="1210"/>
        </w:tabs>
        <w:spacing w:line="520" w:lineRule="exact"/>
        <w:ind w:firstLineChars="200" w:firstLine="640"/>
        <w:jc w:val="both"/>
      </w:pPr>
      <w:bookmarkStart w:id="162" w:name="bookmark174"/>
      <w:bookmarkEnd w:id="162"/>
      <w:r>
        <w:rPr>
          <w:rFonts w:hint="eastAsia"/>
        </w:rPr>
        <w:t>守密——保护好第一手资料</w:t>
      </w:r>
    </w:p>
    <w:p w:rsidR="0076646C" w:rsidRDefault="0076646C" w:rsidP="00DA563B">
      <w:pPr>
        <w:pStyle w:val="Bodytext1"/>
        <w:numPr>
          <w:ilvl w:val="0"/>
          <w:numId w:val="38"/>
        </w:numPr>
        <w:tabs>
          <w:tab w:val="left" w:pos="1210"/>
        </w:tabs>
        <w:spacing w:line="520" w:lineRule="exact"/>
        <w:ind w:firstLineChars="200" w:firstLine="640"/>
        <w:jc w:val="both"/>
      </w:pPr>
      <w:bookmarkStart w:id="163" w:name="bookmark175"/>
      <w:bookmarkEnd w:id="163"/>
      <w:r>
        <w:rPr>
          <w:rFonts w:hint="eastAsia"/>
        </w:rPr>
        <w:t>守密</w:t>
      </w:r>
      <w:r>
        <w:rPr>
          <w:rFonts w:hint="eastAsia"/>
          <w:lang w:val="en-US" w:eastAsia="zh-CN" w:bidi="en-US"/>
        </w:rPr>
        <w:t>——</w:t>
      </w:r>
      <w:r>
        <w:rPr>
          <w:rFonts w:hint="eastAsia"/>
        </w:rPr>
        <w:t>机要文件要锁好</w:t>
      </w:r>
    </w:p>
    <w:p w:rsidR="0076646C" w:rsidRDefault="0076646C" w:rsidP="0076646C">
      <w:pPr>
        <w:pStyle w:val="Bodytext1"/>
        <w:tabs>
          <w:tab w:val="left" w:pos="1270"/>
          <w:tab w:val="left" w:pos="3389"/>
        </w:tabs>
        <w:spacing w:line="520" w:lineRule="exact"/>
        <w:ind w:firstLineChars="200" w:firstLine="640"/>
        <w:jc w:val="both"/>
      </w:pPr>
      <w:bookmarkStart w:id="164" w:name="bookmark176"/>
      <w:bookmarkEnd w:id="164"/>
      <w:r>
        <w:rPr>
          <w:rFonts w:ascii="Times New Roman" w:hAnsi="Times New Roman" w:cs="Times New Roman"/>
          <w:lang w:val="en-US" w:eastAsia="zh-CN"/>
        </w:rPr>
        <w:t>36.</w:t>
      </w:r>
      <w:r>
        <w:rPr>
          <w:rFonts w:ascii="Times New Roman" w:eastAsia="Times New Roman" w:hAnsi="Times New Roman" w:cs="Times New Roman"/>
        </w:rPr>
        <w:t>195</w:t>
      </w:r>
      <w:r>
        <w:rPr>
          <w:rFonts w:hint="eastAsia"/>
          <w:lang w:val="en-US" w:eastAsia="zh-CN" w:bidi="zh-CN"/>
        </w:rPr>
        <w:t>0</w:t>
      </w:r>
      <w:r>
        <w:rPr>
          <w:rFonts w:hint="eastAsia"/>
          <w:lang w:val="zh-CN" w:eastAsia="zh-CN" w:bidi="zh-CN"/>
        </w:rPr>
        <w:t>年，</w:t>
      </w:r>
      <w:r>
        <w:rPr>
          <w:rFonts w:hint="eastAsia"/>
          <w:u w:val="single"/>
        </w:rPr>
        <w:t xml:space="preserve"> </w:t>
      </w:r>
      <w:r>
        <w:rPr>
          <w:rFonts w:hint="eastAsia"/>
          <w:u w:val="single"/>
        </w:rPr>
        <w:tab/>
      </w:r>
      <w:r>
        <w:rPr>
          <w:rFonts w:hint="eastAsia"/>
        </w:rPr>
        <w:t>为西南军区司令部机要处编印的</w:t>
      </w:r>
      <w:r>
        <w:rPr>
          <w:rFonts w:hint="eastAsia"/>
        </w:rPr>
        <w:lastRenderedPageBreak/>
        <w:t>《机要工作》创刊号题词：</w:t>
      </w:r>
      <w:r>
        <w:rPr>
          <w:rFonts w:hint="eastAsia"/>
          <w:lang w:eastAsia="zh-CN"/>
        </w:rPr>
        <w:t>“</w:t>
      </w:r>
      <w:r>
        <w:rPr>
          <w:rFonts w:hint="eastAsia"/>
        </w:rPr>
        <w:t>今天的环境比过去更为复杂，保护我们的机密比过去任何时候更为重要</w:t>
      </w:r>
      <w:r>
        <w:rPr>
          <w:rFonts w:ascii="Times New Roman" w:eastAsia="Times New Roman" w:hAnsi="Times New Roman" w:cs="Times New Roman"/>
        </w:rPr>
        <w:t>……”</w:t>
      </w:r>
      <w:r>
        <w:rPr>
          <w:rFonts w:hint="eastAsia"/>
          <w:lang w:val="en-US" w:eastAsia="zh-CN" w:bidi="en-US"/>
        </w:rPr>
        <w:t>(</w:t>
      </w:r>
      <w:r>
        <w:rPr>
          <w:rFonts w:ascii="Times New Roman" w:eastAsia="Times New Roman" w:hAnsi="Times New Roman" w:cs="Times New Roman"/>
          <w:lang w:val="en-US" w:eastAsia="zh-CN" w:bidi="en-US"/>
        </w:rPr>
        <w:t>D)</w:t>
      </w:r>
    </w:p>
    <w:p w:rsidR="0076646C" w:rsidRDefault="0076646C" w:rsidP="00DA563B">
      <w:pPr>
        <w:pStyle w:val="Bodytext1"/>
        <w:numPr>
          <w:ilvl w:val="0"/>
          <w:numId w:val="39"/>
        </w:numPr>
        <w:tabs>
          <w:tab w:val="left" w:pos="1210"/>
        </w:tabs>
        <w:spacing w:line="520" w:lineRule="exact"/>
        <w:ind w:firstLineChars="200" w:firstLine="640"/>
        <w:jc w:val="both"/>
      </w:pPr>
      <w:bookmarkStart w:id="165" w:name="bookmark177"/>
      <w:bookmarkEnd w:id="165"/>
      <w:r>
        <w:rPr>
          <w:rFonts w:hint="eastAsia"/>
        </w:rPr>
        <w:t>毛泽东</w:t>
      </w:r>
    </w:p>
    <w:p w:rsidR="0076646C" w:rsidRDefault="0076646C" w:rsidP="00DA563B">
      <w:pPr>
        <w:pStyle w:val="Bodytext1"/>
        <w:numPr>
          <w:ilvl w:val="0"/>
          <w:numId w:val="39"/>
        </w:numPr>
        <w:tabs>
          <w:tab w:val="left" w:pos="1210"/>
        </w:tabs>
        <w:spacing w:line="520" w:lineRule="exact"/>
        <w:ind w:firstLineChars="200" w:firstLine="640"/>
        <w:jc w:val="both"/>
      </w:pPr>
      <w:bookmarkStart w:id="166" w:name="bookmark178"/>
      <w:bookmarkEnd w:id="166"/>
      <w:r>
        <w:rPr>
          <w:rFonts w:hint="eastAsia"/>
        </w:rPr>
        <w:t>周恩来</w:t>
      </w:r>
    </w:p>
    <w:p w:rsidR="0076646C" w:rsidRDefault="0076646C" w:rsidP="00DA563B">
      <w:pPr>
        <w:pStyle w:val="Bodytext1"/>
        <w:numPr>
          <w:ilvl w:val="0"/>
          <w:numId w:val="40"/>
        </w:numPr>
        <w:tabs>
          <w:tab w:val="left" w:pos="1185"/>
        </w:tabs>
        <w:spacing w:line="520" w:lineRule="exact"/>
        <w:ind w:firstLineChars="200" w:firstLine="640"/>
        <w:jc w:val="both"/>
      </w:pPr>
      <w:bookmarkStart w:id="167" w:name="bookmark179"/>
      <w:bookmarkEnd w:id="167"/>
      <w:r>
        <w:rPr>
          <w:rFonts w:hint="eastAsia"/>
        </w:rPr>
        <w:t>刘少奇</w:t>
      </w:r>
    </w:p>
    <w:p w:rsidR="0076646C" w:rsidRDefault="0076646C" w:rsidP="00DA563B">
      <w:pPr>
        <w:pStyle w:val="Bodytext1"/>
        <w:numPr>
          <w:ilvl w:val="0"/>
          <w:numId w:val="41"/>
        </w:numPr>
        <w:tabs>
          <w:tab w:val="left" w:pos="1185"/>
        </w:tabs>
        <w:spacing w:line="520" w:lineRule="exact"/>
        <w:ind w:firstLineChars="200" w:firstLine="640"/>
        <w:jc w:val="both"/>
      </w:pPr>
      <w:bookmarkStart w:id="168" w:name="bookmark180"/>
      <w:bookmarkEnd w:id="168"/>
      <w:r>
        <w:rPr>
          <w:rFonts w:hint="eastAsia"/>
        </w:rPr>
        <w:t>邓小平</w:t>
      </w:r>
    </w:p>
    <w:p w:rsidR="0076646C" w:rsidRDefault="0076646C" w:rsidP="0076646C">
      <w:pPr>
        <w:pStyle w:val="Bodytext1"/>
        <w:tabs>
          <w:tab w:val="left" w:pos="1290"/>
          <w:tab w:val="left" w:pos="6576"/>
        </w:tabs>
        <w:spacing w:line="520" w:lineRule="exact"/>
        <w:ind w:firstLineChars="200" w:firstLine="640"/>
        <w:jc w:val="both"/>
      </w:pPr>
      <w:bookmarkStart w:id="169" w:name="bookmark181"/>
      <w:bookmarkEnd w:id="169"/>
      <w:r>
        <w:rPr>
          <w:rFonts w:hint="eastAsia"/>
          <w:lang w:val="en-US" w:eastAsia="zh-CN"/>
        </w:rPr>
        <w:t>37.</w:t>
      </w:r>
      <w:r>
        <w:rPr>
          <w:rFonts w:hint="eastAsia"/>
        </w:rPr>
        <w:t>邓小平同志在《保密工作要从严》一文中，指出“对外资料</w:t>
      </w:r>
      <w:r>
        <w:rPr>
          <w:rFonts w:hint="eastAsia"/>
          <w:lang w:eastAsia="zh-CN"/>
        </w:rPr>
        <w:t>”</w:t>
      </w:r>
      <w:r>
        <w:rPr>
          <w:rFonts w:hint="eastAsia"/>
        </w:rPr>
        <w:t>保密问题的三条原则，包括</w:t>
      </w:r>
      <w:r>
        <w:rPr>
          <w:rFonts w:hint="eastAsia"/>
          <w:u w:val="single"/>
        </w:rPr>
        <w:t xml:space="preserve"> </w:t>
      </w:r>
      <w:r>
        <w:rPr>
          <w:rFonts w:hint="eastAsia"/>
          <w:u w:val="single"/>
        </w:rPr>
        <w:tab/>
      </w:r>
      <w:r>
        <w:rPr>
          <w:rFonts w:ascii="Times New Roman" w:eastAsia="Times New Roman" w:hAnsi="Times New Roman" w:cs="Times New Roman"/>
          <w:b/>
          <w:bCs/>
          <w:sz w:val="11"/>
          <w:szCs w:val="11"/>
        </w:rPr>
        <w:t xml:space="preserve">0 </w:t>
      </w:r>
      <w:r>
        <w:rPr>
          <w:rFonts w:ascii="Times New Roman" w:eastAsia="Times New Roman" w:hAnsi="Times New Roman" w:cs="Times New Roman"/>
          <w:lang w:val="en-US" w:eastAsia="zh-CN" w:bidi="en-US"/>
        </w:rPr>
        <w:t>(D)</w:t>
      </w:r>
    </w:p>
    <w:p w:rsidR="0076646C" w:rsidRDefault="0076646C" w:rsidP="00DA563B">
      <w:pPr>
        <w:pStyle w:val="Bodytext1"/>
        <w:numPr>
          <w:ilvl w:val="0"/>
          <w:numId w:val="42"/>
        </w:numPr>
        <w:tabs>
          <w:tab w:val="left" w:pos="1185"/>
        </w:tabs>
        <w:spacing w:line="520" w:lineRule="exact"/>
        <w:ind w:firstLineChars="200" w:firstLine="640"/>
        <w:jc w:val="both"/>
      </w:pPr>
      <w:bookmarkStart w:id="170" w:name="bookmark182"/>
      <w:bookmarkEnd w:id="170"/>
      <w:r>
        <w:rPr>
          <w:rFonts w:hint="eastAsia"/>
        </w:rPr>
        <w:t>人家的我们也要，为社会主义、共产主义，理直气壮地要</w:t>
      </w:r>
    </w:p>
    <w:p w:rsidR="0076646C" w:rsidRDefault="0076646C" w:rsidP="00DA563B">
      <w:pPr>
        <w:pStyle w:val="Bodytext1"/>
        <w:numPr>
          <w:ilvl w:val="0"/>
          <w:numId w:val="42"/>
        </w:numPr>
        <w:tabs>
          <w:tab w:val="left" w:pos="1185"/>
        </w:tabs>
        <w:spacing w:line="520" w:lineRule="exact"/>
        <w:ind w:firstLineChars="200" w:firstLine="640"/>
        <w:jc w:val="both"/>
      </w:pPr>
      <w:bookmarkStart w:id="171" w:name="bookmark183"/>
      <w:bookmarkEnd w:id="171"/>
      <w:r>
        <w:rPr>
          <w:rFonts w:hint="eastAsia"/>
        </w:rPr>
        <w:t>不要指望别人，要自力更生</w:t>
      </w:r>
    </w:p>
    <w:p w:rsidR="0076646C" w:rsidRDefault="0076646C" w:rsidP="00DA563B">
      <w:pPr>
        <w:pStyle w:val="Bodytext1"/>
        <w:numPr>
          <w:ilvl w:val="0"/>
          <w:numId w:val="42"/>
        </w:numPr>
        <w:tabs>
          <w:tab w:val="left" w:pos="1185"/>
        </w:tabs>
        <w:spacing w:line="520" w:lineRule="exact"/>
        <w:ind w:firstLineChars="200" w:firstLine="640"/>
        <w:jc w:val="both"/>
      </w:pPr>
      <w:bookmarkStart w:id="172" w:name="bookmark184"/>
      <w:bookmarkEnd w:id="172"/>
      <w:r>
        <w:rPr>
          <w:rFonts w:hint="eastAsia"/>
        </w:rPr>
        <w:t>不论别人给的还是自己的都要保密</w:t>
      </w:r>
    </w:p>
    <w:p w:rsidR="0076646C" w:rsidRDefault="0076646C" w:rsidP="00DA563B">
      <w:pPr>
        <w:pStyle w:val="Bodytext1"/>
        <w:numPr>
          <w:ilvl w:val="0"/>
          <w:numId w:val="42"/>
        </w:numPr>
        <w:tabs>
          <w:tab w:val="left" w:pos="1185"/>
        </w:tabs>
        <w:spacing w:line="520" w:lineRule="exact"/>
        <w:ind w:firstLineChars="200" w:firstLine="640"/>
        <w:jc w:val="both"/>
      </w:pPr>
      <w:bookmarkStart w:id="173" w:name="bookmark185"/>
      <w:bookmarkEnd w:id="173"/>
      <w:r>
        <w:rPr>
          <w:rFonts w:hint="eastAsia"/>
        </w:rPr>
        <w:t>以上都正确</w:t>
      </w:r>
    </w:p>
    <w:p w:rsidR="0076646C" w:rsidRDefault="0076646C" w:rsidP="0076646C">
      <w:pPr>
        <w:pStyle w:val="Bodytext1"/>
        <w:tabs>
          <w:tab w:val="left" w:pos="1294"/>
          <w:tab w:val="left" w:pos="1843"/>
        </w:tabs>
        <w:spacing w:line="520" w:lineRule="exact"/>
        <w:ind w:firstLineChars="200" w:firstLine="640"/>
        <w:jc w:val="both"/>
      </w:pPr>
      <w:bookmarkStart w:id="174" w:name="bookmark186"/>
      <w:bookmarkEnd w:id="174"/>
      <w:r>
        <w:rPr>
          <w:rFonts w:hint="eastAsia"/>
          <w:lang w:val="en-US" w:eastAsia="zh-CN"/>
        </w:rPr>
        <w:t>38.</w:t>
      </w:r>
      <w:r>
        <w:rPr>
          <w:rFonts w:hint="eastAsia"/>
          <w:u w:val="single"/>
          <w:lang w:val="en-US"/>
        </w:rPr>
        <w:t xml:space="preserve"> </w:t>
      </w:r>
      <w:r>
        <w:rPr>
          <w:rFonts w:hint="eastAsia"/>
          <w:u w:val="single"/>
          <w:lang w:val="en-US" w:eastAsia="zh-CN"/>
        </w:rPr>
        <w:t xml:space="preserve">  </w:t>
      </w:r>
      <w:r>
        <w:rPr>
          <w:rFonts w:hint="eastAsia"/>
          <w:u w:val="single"/>
        </w:rPr>
        <w:tab/>
      </w:r>
      <w:r>
        <w:rPr>
          <w:rFonts w:hint="eastAsia"/>
        </w:rPr>
        <w:t>非常重视保密工作检查，明确指出：</w:t>
      </w:r>
      <w:r>
        <w:rPr>
          <w:rFonts w:hint="eastAsia"/>
          <w:lang w:val="zh-CN" w:eastAsia="zh-CN" w:bidi="zh-CN"/>
        </w:rPr>
        <w:t>“保</w:t>
      </w:r>
      <w:r>
        <w:rPr>
          <w:rFonts w:hint="eastAsia"/>
        </w:rPr>
        <w:t>密委员会要搞个班子，搞十几二十几个政治可靠、懂得科学技术的干部，天天检查找岔</w:t>
      </w:r>
      <w:r>
        <w:rPr>
          <w:rFonts w:hint="eastAsia"/>
          <w:lang w:val="zh-CN" w:eastAsia="zh-CN" w:bidi="zh-CN"/>
        </w:rPr>
        <w:t>子。</w:t>
      </w:r>
      <w:r>
        <w:rPr>
          <w:rFonts w:hint="eastAsia"/>
          <w:lang w:eastAsia="zh-CN"/>
        </w:rPr>
        <w:t>”</w:t>
      </w:r>
      <w:r>
        <w:rPr>
          <w:rFonts w:ascii="Times New Roman" w:eastAsia="Times New Roman" w:hAnsi="Times New Roman" w:cs="Times New Roman"/>
          <w:lang w:val="en-US" w:eastAsia="en-US" w:bidi="en-US"/>
        </w:rPr>
        <w:t>(C)</w:t>
      </w:r>
    </w:p>
    <w:p w:rsidR="0076646C" w:rsidRDefault="0076646C" w:rsidP="00DA563B">
      <w:pPr>
        <w:pStyle w:val="Bodytext1"/>
        <w:numPr>
          <w:ilvl w:val="0"/>
          <w:numId w:val="43"/>
        </w:numPr>
        <w:tabs>
          <w:tab w:val="left" w:pos="1185"/>
        </w:tabs>
        <w:spacing w:line="520" w:lineRule="exact"/>
        <w:ind w:firstLineChars="200" w:firstLine="640"/>
        <w:jc w:val="both"/>
      </w:pPr>
      <w:bookmarkStart w:id="175" w:name="bookmark187"/>
      <w:bookmarkEnd w:id="175"/>
      <w:r>
        <w:rPr>
          <w:rFonts w:hint="eastAsia"/>
        </w:rPr>
        <w:t>周恩来</w:t>
      </w:r>
    </w:p>
    <w:p w:rsidR="0076646C" w:rsidRDefault="0076646C" w:rsidP="00DA563B">
      <w:pPr>
        <w:pStyle w:val="Bodytext1"/>
        <w:numPr>
          <w:ilvl w:val="0"/>
          <w:numId w:val="43"/>
        </w:numPr>
        <w:tabs>
          <w:tab w:val="left" w:pos="1185"/>
        </w:tabs>
        <w:spacing w:line="520" w:lineRule="exact"/>
        <w:ind w:firstLineChars="200" w:firstLine="640"/>
        <w:jc w:val="both"/>
      </w:pPr>
      <w:bookmarkStart w:id="176" w:name="bookmark188"/>
      <w:bookmarkEnd w:id="176"/>
      <w:r>
        <w:rPr>
          <w:rFonts w:hint="eastAsia"/>
        </w:rPr>
        <w:t>陈云</w:t>
      </w:r>
    </w:p>
    <w:p w:rsidR="0076646C" w:rsidRDefault="0076646C" w:rsidP="00DA563B">
      <w:pPr>
        <w:pStyle w:val="Bodytext1"/>
        <w:numPr>
          <w:ilvl w:val="0"/>
          <w:numId w:val="43"/>
        </w:numPr>
        <w:tabs>
          <w:tab w:val="left" w:pos="1185"/>
        </w:tabs>
        <w:spacing w:line="520" w:lineRule="exact"/>
        <w:ind w:firstLineChars="200" w:firstLine="640"/>
        <w:jc w:val="both"/>
      </w:pPr>
      <w:bookmarkStart w:id="177" w:name="bookmark189"/>
      <w:bookmarkEnd w:id="177"/>
      <w:r>
        <w:rPr>
          <w:rFonts w:hint="eastAsia"/>
        </w:rPr>
        <w:t>邓小平</w:t>
      </w:r>
    </w:p>
    <w:p w:rsidR="0076646C" w:rsidRDefault="0076646C" w:rsidP="00DA563B">
      <w:pPr>
        <w:pStyle w:val="Bodytext1"/>
        <w:numPr>
          <w:ilvl w:val="0"/>
          <w:numId w:val="43"/>
        </w:numPr>
        <w:tabs>
          <w:tab w:val="left" w:pos="1185"/>
        </w:tabs>
        <w:spacing w:line="520" w:lineRule="exact"/>
        <w:ind w:firstLineChars="200" w:firstLine="640"/>
        <w:jc w:val="both"/>
      </w:pPr>
      <w:bookmarkStart w:id="178" w:name="bookmark190"/>
      <w:bookmarkEnd w:id="178"/>
      <w:r>
        <w:rPr>
          <w:rFonts w:hint="eastAsia"/>
        </w:rPr>
        <w:t>彭真</w:t>
      </w:r>
    </w:p>
    <w:p w:rsidR="0076646C" w:rsidRDefault="0076646C" w:rsidP="0076646C">
      <w:pPr>
        <w:pStyle w:val="Bodytext1"/>
        <w:tabs>
          <w:tab w:val="left" w:pos="1275"/>
          <w:tab w:val="left" w:pos="1858"/>
        </w:tabs>
        <w:spacing w:line="520" w:lineRule="exact"/>
        <w:ind w:firstLineChars="200" w:firstLine="640"/>
        <w:jc w:val="both"/>
      </w:pPr>
      <w:bookmarkStart w:id="179" w:name="bookmark191"/>
      <w:bookmarkEnd w:id="179"/>
      <w:r>
        <w:rPr>
          <w:rFonts w:hint="eastAsia"/>
          <w:lang w:val="en-US" w:eastAsia="zh-CN"/>
        </w:rPr>
        <w:t>39.</w:t>
      </w:r>
      <w:r>
        <w:rPr>
          <w:rFonts w:hint="eastAsia"/>
          <w:u w:val="single"/>
          <w:lang w:val="en-US"/>
        </w:rPr>
        <w:t xml:space="preserve"> </w:t>
      </w:r>
      <w:r>
        <w:rPr>
          <w:rFonts w:hint="eastAsia"/>
          <w:u w:val="single"/>
          <w:lang w:val="en-US" w:eastAsia="zh-CN"/>
        </w:rPr>
        <w:t xml:space="preserve">  </w:t>
      </w:r>
      <w:r>
        <w:rPr>
          <w:rFonts w:hint="eastAsia"/>
          <w:u w:val="single"/>
        </w:rPr>
        <w:tab/>
      </w:r>
      <w:r>
        <w:rPr>
          <w:rFonts w:hint="eastAsia"/>
        </w:rPr>
        <w:t>撰写了《公开工作与秘密工作的区别及其联系》《论公开工作与秘密工作》等系列文章，对公开工作与秘密工作的特点、任务、区别与联系进行了论述。</w:t>
      </w:r>
      <w:r>
        <w:rPr>
          <w:rFonts w:hint="eastAsia"/>
          <w:lang w:val="en-US" w:eastAsia="en-US" w:bidi="en-US"/>
        </w:rPr>
        <w:t>(</w:t>
      </w:r>
      <w:r>
        <w:rPr>
          <w:rFonts w:ascii="Times New Roman" w:eastAsia="Times New Roman" w:hAnsi="Times New Roman" w:cs="Times New Roman"/>
          <w:lang w:val="en-US" w:eastAsia="en-US" w:bidi="en-US"/>
        </w:rPr>
        <w:t>C)</w:t>
      </w:r>
    </w:p>
    <w:p w:rsidR="0076646C" w:rsidRDefault="0076646C" w:rsidP="00DA563B">
      <w:pPr>
        <w:pStyle w:val="Bodytext1"/>
        <w:numPr>
          <w:ilvl w:val="0"/>
          <w:numId w:val="44"/>
        </w:numPr>
        <w:tabs>
          <w:tab w:val="left" w:pos="1185"/>
        </w:tabs>
        <w:spacing w:line="520" w:lineRule="exact"/>
        <w:ind w:firstLineChars="200" w:firstLine="640"/>
        <w:jc w:val="both"/>
      </w:pPr>
      <w:bookmarkStart w:id="180" w:name="bookmark192"/>
      <w:bookmarkEnd w:id="180"/>
      <w:r>
        <w:rPr>
          <w:rFonts w:hint="eastAsia"/>
        </w:rPr>
        <w:t>陈云</w:t>
      </w:r>
    </w:p>
    <w:p w:rsidR="0076646C" w:rsidRDefault="0076646C" w:rsidP="00DA563B">
      <w:pPr>
        <w:pStyle w:val="Bodytext1"/>
        <w:numPr>
          <w:ilvl w:val="0"/>
          <w:numId w:val="44"/>
        </w:numPr>
        <w:tabs>
          <w:tab w:val="left" w:pos="1185"/>
        </w:tabs>
        <w:spacing w:line="520" w:lineRule="exact"/>
        <w:ind w:firstLineChars="200" w:firstLine="640"/>
        <w:jc w:val="both"/>
      </w:pPr>
      <w:bookmarkStart w:id="181" w:name="bookmark193"/>
      <w:bookmarkEnd w:id="181"/>
      <w:r>
        <w:rPr>
          <w:rFonts w:hint="eastAsia"/>
        </w:rPr>
        <w:t>邓小平</w:t>
      </w:r>
    </w:p>
    <w:p w:rsidR="0076646C" w:rsidRDefault="0076646C" w:rsidP="00DA563B">
      <w:pPr>
        <w:pStyle w:val="Bodytext1"/>
        <w:numPr>
          <w:ilvl w:val="0"/>
          <w:numId w:val="44"/>
        </w:numPr>
        <w:tabs>
          <w:tab w:val="left" w:pos="1185"/>
        </w:tabs>
        <w:spacing w:line="520" w:lineRule="exact"/>
        <w:ind w:firstLineChars="200" w:firstLine="640"/>
        <w:jc w:val="both"/>
      </w:pPr>
      <w:bookmarkStart w:id="182" w:name="bookmark194"/>
      <w:bookmarkEnd w:id="182"/>
      <w:r>
        <w:rPr>
          <w:rFonts w:hint="eastAsia"/>
        </w:rPr>
        <w:t>刘少奇</w:t>
      </w:r>
      <w:r>
        <w:rPr>
          <w:rFonts w:hint="eastAsia"/>
          <w:lang w:val="en-US" w:eastAsia="zh-CN"/>
        </w:rPr>
        <w:t xml:space="preserve">   </w:t>
      </w:r>
    </w:p>
    <w:p w:rsidR="0076646C" w:rsidRDefault="0076646C" w:rsidP="00DA563B">
      <w:pPr>
        <w:pStyle w:val="Bodytext1"/>
        <w:numPr>
          <w:ilvl w:val="0"/>
          <w:numId w:val="44"/>
        </w:numPr>
        <w:spacing w:line="520" w:lineRule="exact"/>
        <w:ind w:firstLineChars="200" w:firstLine="640"/>
        <w:jc w:val="both"/>
      </w:pPr>
      <w:bookmarkStart w:id="183" w:name="bookmark195"/>
      <w:bookmarkEnd w:id="183"/>
      <w:r>
        <w:rPr>
          <w:rFonts w:hint="eastAsia"/>
        </w:rPr>
        <w:lastRenderedPageBreak/>
        <w:t>周恩来</w:t>
      </w:r>
    </w:p>
    <w:p w:rsidR="0076646C" w:rsidRDefault="0076646C" w:rsidP="0076646C">
      <w:pPr>
        <w:pStyle w:val="Bodytext1"/>
        <w:tabs>
          <w:tab w:val="left" w:pos="1310"/>
          <w:tab w:val="left" w:pos="3725"/>
        </w:tabs>
        <w:spacing w:line="520" w:lineRule="exact"/>
        <w:ind w:firstLineChars="200" w:firstLine="640"/>
        <w:jc w:val="both"/>
      </w:pPr>
      <w:bookmarkStart w:id="184" w:name="bookmark196"/>
      <w:bookmarkEnd w:id="184"/>
      <w:r>
        <w:rPr>
          <w:rFonts w:hint="eastAsia"/>
          <w:lang w:val="en-US" w:eastAsia="zh-CN"/>
        </w:rPr>
        <w:t>40.</w:t>
      </w:r>
      <w:r>
        <w:rPr>
          <w:rFonts w:hint="eastAsia"/>
        </w:rPr>
        <w:t>党的保密工作的优良传统表现在许多方面，最能体现其本质特征的，有</w:t>
      </w:r>
      <w:r>
        <w:rPr>
          <w:rFonts w:hint="eastAsia"/>
          <w:u w:val="single"/>
        </w:rPr>
        <w:t xml:space="preserve"> </w:t>
      </w:r>
      <w:r>
        <w:rPr>
          <w:rFonts w:hint="eastAsia"/>
          <w:u w:val="single"/>
        </w:rPr>
        <w:tab/>
      </w:r>
      <w:r>
        <w:rPr>
          <w:rFonts w:hint="eastAsia"/>
        </w:rPr>
        <w:t>。</w:t>
      </w:r>
      <w:r>
        <w:rPr>
          <w:rFonts w:ascii="Times New Roman" w:eastAsia="Times New Roman" w:hAnsi="Times New Roman" w:cs="Times New Roman"/>
          <w:lang w:val="en-US" w:eastAsia="zh-CN" w:bidi="en-US"/>
        </w:rPr>
        <w:t>(C)</w:t>
      </w:r>
    </w:p>
    <w:p w:rsidR="0076646C" w:rsidRDefault="0076646C" w:rsidP="0076646C">
      <w:pPr>
        <w:pStyle w:val="Bodytext1"/>
        <w:spacing w:line="520" w:lineRule="exact"/>
        <w:ind w:firstLineChars="200" w:firstLine="640"/>
        <w:jc w:val="both"/>
      </w:pPr>
      <w:r>
        <w:rPr>
          <w:rFonts w:hint="eastAsia"/>
        </w:rPr>
        <w:t>①坚定的理想信念②强烈的忧患意识③严格的纪律约束④紧紧地依靠人民⑤持续的技术对抗⑥领导的率先垂范</w:t>
      </w:r>
    </w:p>
    <w:p w:rsidR="0076646C" w:rsidRDefault="00C702F3" w:rsidP="00DA563B">
      <w:pPr>
        <w:pStyle w:val="Tableofcontents1"/>
        <w:numPr>
          <w:ilvl w:val="0"/>
          <w:numId w:val="45"/>
        </w:numPr>
        <w:tabs>
          <w:tab w:val="left" w:pos="1192"/>
        </w:tabs>
        <w:spacing w:line="520" w:lineRule="exact"/>
        <w:ind w:firstLineChars="200" w:firstLine="640"/>
        <w:jc w:val="both"/>
      </w:pPr>
      <w:r>
        <w:rPr>
          <w:rFonts w:hint="eastAsia"/>
        </w:rPr>
        <w:fldChar w:fldCharType="begin"/>
      </w:r>
      <w:r w:rsidR="0076646C">
        <w:rPr>
          <w:rFonts w:hint="eastAsia"/>
        </w:rPr>
        <w:instrText xml:space="preserve"> TOC \o "1-5" \h \z </w:instrText>
      </w:r>
      <w:r>
        <w:rPr>
          <w:rFonts w:hint="eastAsia"/>
        </w:rPr>
        <w:fldChar w:fldCharType="separate"/>
      </w:r>
      <w:bookmarkStart w:id="185" w:name="bookmark197"/>
      <w:bookmarkEnd w:id="185"/>
      <w:r w:rsidR="0076646C">
        <w:rPr>
          <w:rFonts w:ascii="宋体" w:eastAsia="宋体" w:hAnsi="宋体" w:cs="宋体" w:hint="eastAsia"/>
        </w:rPr>
        <w:t>①②③④⑥</w:t>
      </w:r>
    </w:p>
    <w:p w:rsidR="0076646C" w:rsidRDefault="0076646C" w:rsidP="00DA563B">
      <w:pPr>
        <w:pStyle w:val="Tableofcontents1"/>
        <w:numPr>
          <w:ilvl w:val="0"/>
          <w:numId w:val="45"/>
        </w:numPr>
        <w:tabs>
          <w:tab w:val="left" w:pos="1192"/>
        </w:tabs>
        <w:spacing w:line="520" w:lineRule="exact"/>
        <w:ind w:firstLineChars="200" w:firstLine="640"/>
        <w:jc w:val="both"/>
      </w:pPr>
      <w:bookmarkStart w:id="186" w:name="bookmark198"/>
      <w:bookmarkEnd w:id="186"/>
      <w:r>
        <w:rPr>
          <w:rFonts w:ascii="宋体" w:eastAsia="宋体" w:hAnsi="宋体" w:cs="宋体" w:hint="eastAsia"/>
        </w:rPr>
        <w:t>①②③④</w:t>
      </w:r>
    </w:p>
    <w:p w:rsidR="0076646C" w:rsidRDefault="0076646C" w:rsidP="00DA563B">
      <w:pPr>
        <w:pStyle w:val="Tableofcontents1"/>
        <w:numPr>
          <w:ilvl w:val="0"/>
          <w:numId w:val="45"/>
        </w:numPr>
        <w:tabs>
          <w:tab w:val="left" w:pos="1192"/>
        </w:tabs>
        <w:spacing w:line="520" w:lineRule="exact"/>
        <w:ind w:firstLineChars="200" w:firstLine="640"/>
        <w:jc w:val="both"/>
      </w:pPr>
      <w:bookmarkStart w:id="187" w:name="bookmark199"/>
      <w:bookmarkEnd w:id="187"/>
      <w:r>
        <w:rPr>
          <w:rFonts w:ascii="宋体" w:eastAsia="宋体" w:hAnsi="宋体" w:cs="宋体" w:hint="eastAsia"/>
        </w:rPr>
        <w:t>①②③④⑤⑥</w:t>
      </w:r>
    </w:p>
    <w:p w:rsidR="0076646C" w:rsidRDefault="0076646C" w:rsidP="00DA563B">
      <w:pPr>
        <w:pStyle w:val="Tableofcontents1"/>
        <w:numPr>
          <w:ilvl w:val="0"/>
          <w:numId w:val="45"/>
        </w:numPr>
        <w:tabs>
          <w:tab w:val="left" w:pos="1192"/>
        </w:tabs>
        <w:spacing w:line="520" w:lineRule="exact"/>
        <w:ind w:firstLineChars="200" w:firstLine="640"/>
        <w:jc w:val="both"/>
      </w:pPr>
      <w:bookmarkStart w:id="188" w:name="bookmark200"/>
      <w:bookmarkEnd w:id="188"/>
      <w:r>
        <w:rPr>
          <w:rFonts w:ascii="宋体" w:eastAsia="宋体" w:hAnsi="宋体" w:cs="宋体" w:hint="eastAsia"/>
        </w:rPr>
        <w:t>①②③⑥</w:t>
      </w:r>
      <w:r w:rsidR="00C702F3">
        <w:rPr>
          <w:rFonts w:hint="eastAsia"/>
        </w:rPr>
        <w:fldChar w:fldCharType="end"/>
      </w:r>
    </w:p>
    <w:p w:rsidR="0076646C" w:rsidRDefault="0076646C" w:rsidP="0076646C">
      <w:pPr>
        <w:pStyle w:val="Bodytext20"/>
        <w:spacing w:line="520" w:lineRule="exact"/>
        <w:ind w:firstLineChars="200" w:firstLine="640"/>
        <w:jc w:val="both"/>
      </w:pPr>
      <w:bookmarkStart w:id="189" w:name="bookmark201"/>
      <w:bookmarkEnd w:id="189"/>
      <w:r>
        <w:rPr>
          <w:lang w:val="en-US" w:eastAsia="zh-CN"/>
        </w:rPr>
        <w:t>41.</w:t>
      </w:r>
      <w:r>
        <w:rPr>
          <w:rFonts w:ascii="宋体" w:eastAsia="宋体" w:hAnsi="宋体" w:cs="宋体" w:hint="eastAsia"/>
        </w:rPr>
        <w:t>保密工作历来是党和国家的一项重要工作。革命</w:t>
      </w:r>
      <w:r>
        <w:rPr>
          <w:rFonts w:ascii="宋体" w:eastAsia="宋体" w:hAnsi="宋体" w:cs="宋体" w:hint="eastAsia"/>
          <w:lang w:val="en-US" w:eastAsia="zh-CN"/>
        </w:rPr>
        <w:t>战争年代，保密就是</w:t>
      </w:r>
      <w:r>
        <w:rPr>
          <w:u w:val="single"/>
          <w:lang w:val="en-US"/>
        </w:rPr>
        <w:t xml:space="preserve"> </w:t>
      </w:r>
      <w:r>
        <w:rPr>
          <w:rFonts w:hint="eastAsia"/>
          <w:u w:val="single"/>
        </w:rPr>
        <w:tab/>
      </w:r>
      <w:r>
        <w:rPr>
          <w:rFonts w:eastAsia="宋体"/>
          <w:u w:val="single"/>
          <w:lang w:val="en-US" w:eastAsia="zh-CN"/>
        </w:rPr>
        <w:t xml:space="preserve">          </w:t>
      </w:r>
      <w:r>
        <w:rPr>
          <w:u w:val="single"/>
          <w:lang w:val="en-US" w:eastAsia="zh-CN"/>
        </w:rPr>
        <w:t xml:space="preserve"> </w:t>
      </w:r>
      <w:r>
        <w:rPr>
          <w:rFonts w:ascii="宋体" w:eastAsia="宋体" w:hAnsi="宋体" w:cs="宋体" w:hint="eastAsia"/>
          <w:lang w:val="en-US" w:eastAsia="zh-CN"/>
        </w:rPr>
        <w:t>，和平建设时期，保密就是</w:t>
      </w:r>
      <w:r>
        <w:rPr>
          <w:u w:val="single"/>
          <w:lang w:val="en-US"/>
        </w:rPr>
        <w:t xml:space="preserve"> </w:t>
      </w:r>
      <w:r>
        <w:rPr>
          <w:u w:val="single"/>
          <w:lang w:val="en-US" w:eastAsia="zh-CN"/>
        </w:rPr>
        <w:t xml:space="preserve">         </w:t>
      </w:r>
      <w:r>
        <w:rPr>
          <w:rFonts w:hint="eastAsia"/>
          <w:u w:val="single"/>
        </w:rPr>
        <w:tab/>
      </w:r>
      <w:r>
        <w:rPr>
          <w:lang w:val="en-US" w:eastAsia="zh-CN"/>
        </w:rPr>
        <w:t xml:space="preserve"> </w:t>
      </w:r>
      <w:r>
        <w:rPr>
          <w:rFonts w:ascii="宋体" w:eastAsia="宋体" w:hAnsi="宋体" w:cs="宋体" w:hint="eastAsia"/>
          <w:lang w:val="en-US" w:eastAsia="zh-CN"/>
        </w:rPr>
        <w:t>。</w:t>
      </w:r>
      <w:r>
        <w:rPr>
          <w:lang w:val="en-US" w:eastAsia="zh-CN" w:bidi="en-US"/>
        </w:rPr>
        <w:t>(A)</w:t>
      </w:r>
    </w:p>
    <w:p w:rsidR="0076646C" w:rsidRDefault="0076646C" w:rsidP="0076646C">
      <w:pPr>
        <w:pStyle w:val="Bodytext1"/>
        <w:tabs>
          <w:tab w:val="left" w:pos="1310"/>
        </w:tabs>
        <w:spacing w:line="520" w:lineRule="exact"/>
        <w:ind w:firstLineChars="200" w:firstLine="640"/>
        <w:jc w:val="both"/>
        <w:rPr>
          <w:lang w:val="en-US" w:eastAsia="zh-CN"/>
        </w:rPr>
      </w:pPr>
      <w:r>
        <w:rPr>
          <w:rFonts w:hint="eastAsia"/>
          <w:lang w:val="en-US" w:eastAsia="zh-CN"/>
        </w:rPr>
        <w:t>A.保生存、保胜利；保安全、保发展</w:t>
      </w:r>
    </w:p>
    <w:p w:rsidR="0076646C" w:rsidRDefault="0076646C" w:rsidP="0076646C">
      <w:pPr>
        <w:pStyle w:val="Bodytext1"/>
        <w:tabs>
          <w:tab w:val="left" w:pos="1310"/>
        </w:tabs>
        <w:spacing w:line="520" w:lineRule="exact"/>
        <w:ind w:firstLineChars="200" w:firstLine="640"/>
        <w:jc w:val="both"/>
        <w:rPr>
          <w:lang w:val="en-US" w:eastAsia="zh-CN"/>
        </w:rPr>
      </w:pPr>
      <w:r>
        <w:rPr>
          <w:rFonts w:hint="eastAsia"/>
          <w:lang w:val="en-US" w:eastAsia="zh-CN"/>
        </w:rPr>
        <w:t>B.保生存、保安全；保胜利、保发展</w:t>
      </w:r>
    </w:p>
    <w:p w:rsidR="0076646C" w:rsidRDefault="0076646C" w:rsidP="0076646C">
      <w:pPr>
        <w:pStyle w:val="Bodytext1"/>
        <w:spacing w:line="520" w:lineRule="exact"/>
        <w:ind w:firstLineChars="200" w:firstLine="640"/>
        <w:jc w:val="both"/>
        <w:rPr>
          <w:lang w:val="en-US"/>
        </w:rPr>
      </w:pPr>
      <w:r>
        <w:rPr>
          <w:rFonts w:hint="eastAsia"/>
          <w:lang w:val="en-US" w:eastAsia="zh-CN"/>
        </w:rPr>
        <w:t>C.保胜利、保发展；保生存、保安全</w:t>
      </w:r>
    </w:p>
    <w:p w:rsidR="0076646C" w:rsidRDefault="0076646C" w:rsidP="0076646C">
      <w:pPr>
        <w:pStyle w:val="Bodytext1"/>
        <w:spacing w:line="520" w:lineRule="exact"/>
        <w:ind w:firstLineChars="200" w:firstLine="640"/>
        <w:jc w:val="both"/>
      </w:pPr>
      <w:r>
        <w:rPr>
          <w:rFonts w:hint="eastAsia"/>
          <w:lang w:val="en-US" w:eastAsia="zh-CN"/>
        </w:rPr>
        <w:t>D.保胜利、保生存；保发展、保安全</w:t>
      </w:r>
    </w:p>
    <w:p w:rsidR="0076646C" w:rsidRDefault="0076646C" w:rsidP="0076646C">
      <w:pPr>
        <w:pStyle w:val="Bodytext1"/>
        <w:spacing w:line="520" w:lineRule="exact"/>
        <w:ind w:firstLineChars="200" w:firstLine="640"/>
        <w:jc w:val="both"/>
      </w:pPr>
      <w:bookmarkStart w:id="190" w:name="bookmark210"/>
      <w:bookmarkEnd w:id="190"/>
      <w:r>
        <w:rPr>
          <w:rFonts w:ascii="Times New Roman" w:eastAsia="Times New Roman" w:hAnsi="Times New Roman" w:cs="Times New Roman"/>
          <w:lang w:val="en-US" w:eastAsia="zh-CN"/>
        </w:rPr>
        <w:t>42.</w:t>
      </w:r>
      <w:r>
        <w:rPr>
          <w:rFonts w:hint="eastAsia"/>
        </w:rPr>
        <w:t>进入新时代，保密就是保党的长期执政、保国家安全</w:t>
      </w:r>
      <w:r>
        <w:rPr>
          <w:rFonts w:hint="eastAsia"/>
          <w:lang w:eastAsia="zh-CN"/>
        </w:rPr>
        <w:t>、</w:t>
      </w:r>
    </w:p>
    <w:p w:rsidR="0076646C" w:rsidRDefault="0076646C" w:rsidP="0076646C">
      <w:pPr>
        <w:pStyle w:val="Bodytext20"/>
        <w:spacing w:line="520" w:lineRule="exact"/>
        <w:ind w:firstLineChars="200" w:firstLine="640"/>
        <w:jc w:val="both"/>
        <w:rPr>
          <w:u w:val="single"/>
          <w:lang w:val="en-US" w:eastAsia="zh-CN"/>
        </w:rPr>
      </w:pPr>
      <w:r>
        <w:rPr>
          <w:rFonts w:hint="eastAsia"/>
          <w:u w:val="single"/>
        </w:rPr>
        <w:t xml:space="preserve"> </w:t>
      </w:r>
      <w:r>
        <w:rPr>
          <w:rFonts w:hint="eastAsia"/>
          <w:u w:val="single"/>
        </w:rPr>
        <w:tab/>
      </w:r>
      <w:r>
        <w:rPr>
          <w:rFonts w:eastAsia="宋体"/>
          <w:u w:val="single"/>
          <w:lang w:val="en-US" w:eastAsia="zh-CN"/>
        </w:rPr>
        <w:t xml:space="preserve">  </w:t>
      </w:r>
      <w:r>
        <w:rPr>
          <w:u w:val="single"/>
          <w:lang w:val="en-US" w:eastAsia="zh-CN"/>
        </w:rPr>
        <w:t xml:space="preserve"> </w:t>
      </w:r>
      <w:r>
        <w:rPr>
          <w:rFonts w:eastAsia="宋体"/>
          <w:u w:val="single"/>
          <w:lang w:val="en-US" w:eastAsia="zh-CN"/>
        </w:rPr>
        <w:t xml:space="preserve">  </w:t>
      </w:r>
      <w:r>
        <w:rPr>
          <w:u w:val="single"/>
          <w:lang w:val="en-US" w:eastAsia="zh-CN"/>
        </w:rPr>
        <w:t xml:space="preserve"> </w:t>
      </w:r>
      <w:r>
        <w:rPr>
          <w:rFonts w:ascii="宋体" w:eastAsia="宋体" w:hAnsi="宋体" w:cs="宋体" w:hint="eastAsia"/>
          <w:lang w:val="en-US" w:eastAsia="zh-CN"/>
        </w:rPr>
        <w:t>、</w:t>
      </w:r>
      <w:r>
        <w:rPr>
          <w:u w:val="single"/>
          <w:lang w:val="en-US" w:eastAsia="zh-CN"/>
        </w:rPr>
        <w:t xml:space="preserve">         </w:t>
      </w:r>
      <w:r>
        <w:rPr>
          <w:rFonts w:ascii="宋体" w:eastAsia="宋体" w:hAnsi="宋体" w:cs="宋体" w:hint="eastAsia"/>
          <w:lang w:val="en-US" w:eastAsia="zh-CN"/>
        </w:rPr>
        <w:t>。</w:t>
      </w:r>
      <w:r>
        <w:rPr>
          <w:lang w:val="en-US" w:eastAsia="en-US" w:bidi="en-US"/>
        </w:rPr>
        <w:t>(A)</w:t>
      </w:r>
    </w:p>
    <w:p w:rsidR="0076646C" w:rsidRDefault="0076646C" w:rsidP="0076646C">
      <w:pPr>
        <w:pStyle w:val="Bodytext1"/>
        <w:spacing w:line="520" w:lineRule="exact"/>
        <w:ind w:firstLineChars="200" w:firstLine="640"/>
        <w:jc w:val="both"/>
      </w:pPr>
      <w:r>
        <w:rPr>
          <w:rFonts w:hint="eastAsia"/>
          <w:lang w:val="en-US" w:eastAsia="zh-CN"/>
        </w:rPr>
        <w:t>A.</w:t>
      </w:r>
      <w:r>
        <w:rPr>
          <w:rFonts w:hint="eastAsia"/>
        </w:rPr>
        <w:t>保</w:t>
      </w:r>
      <w:r>
        <w:rPr>
          <w:rFonts w:hint="eastAsia"/>
          <w:lang w:val="en-US" w:eastAsia="zh-CN"/>
        </w:rPr>
        <w:t>人民幸福、保民族复兴</w:t>
      </w:r>
    </w:p>
    <w:p w:rsidR="0076646C" w:rsidRDefault="0076646C" w:rsidP="0076646C">
      <w:pPr>
        <w:pStyle w:val="Bodytext1"/>
        <w:spacing w:line="520" w:lineRule="exact"/>
        <w:ind w:firstLineChars="200" w:firstLine="640"/>
        <w:jc w:val="both"/>
      </w:pPr>
      <w:r>
        <w:rPr>
          <w:rFonts w:hint="eastAsia"/>
          <w:lang w:val="en-US" w:eastAsia="zh-CN"/>
        </w:rPr>
        <w:t>B.</w:t>
      </w:r>
      <w:r>
        <w:rPr>
          <w:rFonts w:hint="eastAsia"/>
        </w:rPr>
        <w:t>保</w:t>
      </w:r>
      <w:r>
        <w:rPr>
          <w:rFonts w:hint="eastAsia"/>
          <w:lang w:val="en-US" w:eastAsia="zh-CN"/>
        </w:rPr>
        <w:t>国家利益、</w:t>
      </w:r>
      <w:r>
        <w:rPr>
          <w:rFonts w:hint="eastAsia"/>
        </w:rPr>
        <w:t>保网络安全</w:t>
      </w:r>
    </w:p>
    <w:p w:rsidR="0076646C" w:rsidRDefault="0076646C" w:rsidP="0076646C">
      <w:pPr>
        <w:pStyle w:val="Bodytext1"/>
        <w:spacing w:line="520" w:lineRule="exact"/>
        <w:ind w:firstLineChars="200" w:firstLine="640"/>
        <w:jc w:val="both"/>
        <w:rPr>
          <w:lang w:val="en-US"/>
        </w:rPr>
      </w:pPr>
      <w:r>
        <w:rPr>
          <w:rFonts w:hint="eastAsia"/>
          <w:lang w:val="en-US"/>
        </w:rPr>
        <w:t>C.保政治安全、保民族安全</w:t>
      </w:r>
    </w:p>
    <w:p w:rsidR="0076646C" w:rsidRDefault="0076646C" w:rsidP="0076646C">
      <w:pPr>
        <w:pStyle w:val="Bodytext1"/>
        <w:spacing w:line="520" w:lineRule="exact"/>
        <w:ind w:firstLineChars="200" w:firstLine="640"/>
        <w:jc w:val="both"/>
        <w:rPr>
          <w:lang w:val="en-US"/>
        </w:rPr>
      </w:pPr>
      <w:r>
        <w:rPr>
          <w:rFonts w:hint="eastAsia"/>
          <w:lang w:val="en-US" w:eastAsia="zh-CN"/>
        </w:rPr>
        <w:t>D.保国家安全、保人民安全</w:t>
      </w:r>
    </w:p>
    <w:p w:rsidR="0076646C" w:rsidRDefault="0076646C" w:rsidP="0076646C">
      <w:pPr>
        <w:pStyle w:val="Bodytext1"/>
        <w:tabs>
          <w:tab w:val="left" w:pos="1246"/>
          <w:tab w:val="left" w:pos="4056"/>
        </w:tabs>
        <w:spacing w:line="520" w:lineRule="exact"/>
        <w:ind w:firstLineChars="200" w:firstLine="640"/>
        <w:jc w:val="both"/>
      </w:pPr>
      <w:bookmarkStart w:id="191" w:name="bookmark211"/>
      <w:bookmarkEnd w:id="191"/>
      <w:r>
        <w:rPr>
          <w:rFonts w:ascii="Times New Roman" w:eastAsia="Times New Roman" w:hAnsi="Times New Roman" w:cs="Times New Roman"/>
          <w:lang w:val="en-US" w:eastAsia="zh-CN" w:bidi="zh-CN"/>
        </w:rPr>
        <w:t>43.</w:t>
      </w:r>
      <w:r>
        <w:rPr>
          <w:rFonts w:ascii="Times New Roman" w:eastAsia="Times New Roman" w:hAnsi="Times New Roman" w:cs="Times New Roman"/>
          <w:lang w:val="zh-CN" w:eastAsia="zh-CN" w:bidi="zh-CN"/>
        </w:rPr>
        <w:t>1948</w:t>
      </w:r>
      <w:r>
        <w:rPr>
          <w:rFonts w:hint="eastAsia"/>
        </w:rPr>
        <w:t>年</w:t>
      </w:r>
      <w:r>
        <w:rPr>
          <w:rFonts w:ascii="Times New Roman" w:eastAsia="Times New Roman" w:hAnsi="Times New Roman" w:cs="Times New Roman"/>
          <w:lang w:val="zh-CN" w:eastAsia="zh-CN" w:bidi="zh-CN"/>
        </w:rPr>
        <w:t>5</w:t>
      </w:r>
      <w:r>
        <w:rPr>
          <w:rFonts w:hint="eastAsia"/>
        </w:rPr>
        <w:t>月，</w:t>
      </w:r>
      <w:r>
        <w:rPr>
          <w:rFonts w:hint="eastAsia"/>
          <w:u w:val="single"/>
        </w:rPr>
        <w:t xml:space="preserve"> </w:t>
      </w:r>
      <w:r>
        <w:rPr>
          <w:rFonts w:hint="eastAsia"/>
          <w:u w:val="single"/>
        </w:rPr>
        <w:tab/>
      </w:r>
      <w:r>
        <w:rPr>
          <w:rFonts w:hint="eastAsia"/>
        </w:rPr>
        <w:t>在西柏坡成立，这是党的历史上最早统一领导保密工作的专门组织。</w:t>
      </w:r>
      <w:r>
        <w:rPr>
          <w:rFonts w:hint="eastAsia"/>
          <w:lang w:val="en-US" w:eastAsia="en-US" w:bidi="en-US"/>
        </w:rPr>
        <w:t>（</w:t>
      </w:r>
      <w:r>
        <w:rPr>
          <w:rFonts w:ascii="Times New Roman" w:eastAsia="Times New Roman" w:hAnsi="Times New Roman" w:cs="Times New Roman"/>
          <w:lang w:val="en-US" w:eastAsia="en-US" w:bidi="en-US"/>
        </w:rPr>
        <w:t>C</w:t>
      </w:r>
      <w:r>
        <w:rPr>
          <w:rFonts w:hint="eastAsia"/>
          <w:lang w:val="en-US" w:eastAsia="en-US" w:bidi="en-US"/>
        </w:rPr>
        <w:t>）</w:t>
      </w:r>
    </w:p>
    <w:p w:rsidR="0076646C" w:rsidRDefault="0076646C" w:rsidP="00DA563B">
      <w:pPr>
        <w:pStyle w:val="Bodytext1"/>
        <w:numPr>
          <w:ilvl w:val="0"/>
          <w:numId w:val="46"/>
        </w:numPr>
        <w:tabs>
          <w:tab w:val="left" w:pos="1214"/>
        </w:tabs>
        <w:spacing w:line="520" w:lineRule="exact"/>
        <w:ind w:firstLineChars="200" w:firstLine="640"/>
        <w:jc w:val="both"/>
      </w:pPr>
      <w:bookmarkStart w:id="192" w:name="bookmark212"/>
      <w:bookmarkEnd w:id="192"/>
      <w:r>
        <w:rPr>
          <w:rFonts w:hint="eastAsia"/>
        </w:rPr>
        <w:t>中央机要工作委员会</w:t>
      </w:r>
    </w:p>
    <w:p w:rsidR="0076646C" w:rsidRDefault="0076646C" w:rsidP="00DA563B">
      <w:pPr>
        <w:pStyle w:val="Bodytext1"/>
        <w:numPr>
          <w:ilvl w:val="0"/>
          <w:numId w:val="46"/>
        </w:numPr>
        <w:tabs>
          <w:tab w:val="left" w:pos="1214"/>
        </w:tabs>
        <w:spacing w:line="520" w:lineRule="exact"/>
        <w:ind w:firstLineChars="200" w:firstLine="640"/>
        <w:jc w:val="both"/>
      </w:pPr>
      <w:bookmarkStart w:id="193" w:name="bookmark213"/>
      <w:bookmarkEnd w:id="193"/>
      <w:r>
        <w:rPr>
          <w:rFonts w:hint="eastAsia"/>
        </w:rPr>
        <w:t>中央秘密工作委员会</w:t>
      </w:r>
    </w:p>
    <w:p w:rsidR="0076646C" w:rsidRDefault="0076646C" w:rsidP="00DA563B">
      <w:pPr>
        <w:pStyle w:val="Bodytext1"/>
        <w:numPr>
          <w:ilvl w:val="0"/>
          <w:numId w:val="46"/>
        </w:numPr>
        <w:tabs>
          <w:tab w:val="left" w:pos="1214"/>
        </w:tabs>
        <w:spacing w:line="520" w:lineRule="exact"/>
        <w:ind w:firstLineChars="200" w:firstLine="640"/>
        <w:jc w:val="both"/>
      </w:pPr>
      <w:bookmarkStart w:id="194" w:name="bookmark214"/>
      <w:bookmarkEnd w:id="194"/>
      <w:r>
        <w:rPr>
          <w:rFonts w:hint="eastAsia"/>
        </w:rPr>
        <w:lastRenderedPageBreak/>
        <w:t>中央保密委员会</w:t>
      </w:r>
    </w:p>
    <w:p w:rsidR="0076646C" w:rsidRDefault="0076646C" w:rsidP="00DA563B">
      <w:pPr>
        <w:pStyle w:val="Bodytext1"/>
        <w:numPr>
          <w:ilvl w:val="0"/>
          <w:numId w:val="46"/>
        </w:numPr>
        <w:tabs>
          <w:tab w:val="left" w:pos="1214"/>
        </w:tabs>
        <w:spacing w:line="520" w:lineRule="exact"/>
        <w:ind w:firstLineChars="200" w:firstLine="640"/>
        <w:jc w:val="both"/>
      </w:pPr>
      <w:bookmarkStart w:id="195" w:name="bookmark215"/>
      <w:bookmarkEnd w:id="195"/>
      <w:r>
        <w:rPr>
          <w:rFonts w:hint="eastAsia"/>
        </w:rPr>
        <w:t>秘密工作领导小组</w:t>
      </w:r>
    </w:p>
    <w:p w:rsidR="0076646C" w:rsidRDefault="0076646C" w:rsidP="0076646C">
      <w:pPr>
        <w:pStyle w:val="Bodytext1"/>
        <w:tabs>
          <w:tab w:val="left" w:pos="1251"/>
          <w:tab w:val="left" w:pos="8606"/>
        </w:tabs>
        <w:spacing w:line="520" w:lineRule="exact"/>
        <w:ind w:firstLineChars="200" w:firstLine="640"/>
        <w:jc w:val="both"/>
      </w:pPr>
      <w:bookmarkStart w:id="196" w:name="bookmark216"/>
      <w:bookmarkEnd w:id="196"/>
      <w:r>
        <w:rPr>
          <w:rFonts w:ascii="Times New Roman" w:hAnsi="Times New Roman" w:cs="Times New Roman"/>
          <w:lang w:val="en-US" w:eastAsia="zh-CN"/>
        </w:rPr>
        <w:t>44.</w:t>
      </w:r>
      <w:r>
        <w:rPr>
          <w:rFonts w:ascii="Times New Roman" w:eastAsia="Times New Roman" w:hAnsi="Times New Roman" w:cs="Times New Roman"/>
        </w:rPr>
        <w:t>1948</w:t>
      </w:r>
      <w:r>
        <w:rPr>
          <w:rFonts w:hint="eastAsia"/>
        </w:rPr>
        <w:t>年</w:t>
      </w:r>
      <w:r>
        <w:rPr>
          <w:rFonts w:ascii="Times New Roman" w:eastAsia="Times New Roman" w:hAnsi="Times New Roman" w:cs="Times New Roman"/>
        </w:rPr>
        <w:t>5</w:t>
      </w:r>
      <w:r>
        <w:rPr>
          <w:rFonts w:hint="eastAsia"/>
        </w:rPr>
        <w:t>月</w:t>
      </w:r>
      <w:r>
        <w:rPr>
          <w:rFonts w:ascii="Times New Roman" w:eastAsia="Times New Roman" w:hAnsi="Times New Roman" w:cs="Times New Roman"/>
        </w:rPr>
        <w:t>19</w:t>
      </w:r>
      <w:r>
        <w:rPr>
          <w:rFonts w:hint="eastAsia"/>
        </w:rPr>
        <w:t>日，中央颁布了《中共中央保密委员会章程》，明确规定中央保密委员会的基本任务包括</w:t>
      </w:r>
      <w:r>
        <w:rPr>
          <w:rFonts w:hint="eastAsia"/>
          <w:u w:val="single"/>
        </w:rPr>
        <w:t xml:space="preserve"> </w:t>
      </w:r>
      <w:r>
        <w:rPr>
          <w:rFonts w:hint="eastAsia"/>
          <w:u w:val="single"/>
          <w:lang w:val="en-US" w:eastAsia="zh-CN"/>
        </w:rPr>
        <w:t xml:space="preserve">    </w:t>
      </w:r>
      <w:r>
        <w:rPr>
          <w:rFonts w:ascii="Times New Roman" w:hAnsi="Times New Roman" w:cs="Times New Roman" w:hint="eastAsia"/>
          <w:lang w:eastAsia="zh-CN"/>
        </w:rPr>
        <w:t>。</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76646C" w:rsidP="00DA563B">
      <w:pPr>
        <w:pStyle w:val="Bodytext1"/>
        <w:numPr>
          <w:ilvl w:val="0"/>
          <w:numId w:val="47"/>
        </w:numPr>
        <w:tabs>
          <w:tab w:val="left" w:pos="1214"/>
        </w:tabs>
        <w:spacing w:line="520" w:lineRule="exact"/>
        <w:ind w:firstLineChars="200" w:firstLine="640"/>
        <w:jc w:val="both"/>
      </w:pPr>
      <w:bookmarkStart w:id="197" w:name="bookmark217"/>
      <w:bookmarkEnd w:id="197"/>
      <w:r>
        <w:rPr>
          <w:rFonts w:hint="eastAsia"/>
        </w:rPr>
        <w:t>重点研究机要保密工作</w:t>
      </w:r>
    </w:p>
    <w:p w:rsidR="0076646C" w:rsidRDefault="0076646C" w:rsidP="00DA563B">
      <w:pPr>
        <w:pStyle w:val="Bodytext1"/>
        <w:numPr>
          <w:ilvl w:val="0"/>
          <w:numId w:val="47"/>
        </w:numPr>
        <w:tabs>
          <w:tab w:val="left" w:pos="1214"/>
        </w:tabs>
        <w:spacing w:line="520" w:lineRule="exact"/>
        <w:ind w:firstLineChars="200" w:firstLine="640"/>
        <w:jc w:val="both"/>
      </w:pPr>
      <w:bookmarkStart w:id="198" w:name="bookmark218"/>
      <w:bookmarkEnd w:id="198"/>
      <w:r>
        <w:rPr>
          <w:rFonts w:hint="eastAsia"/>
        </w:rPr>
        <w:t>搜集敌人电讯技术、密码使用及侦破手段</w:t>
      </w:r>
    </w:p>
    <w:p w:rsidR="0076646C" w:rsidRDefault="0076646C" w:rsidP="00DA563B">
      <w:pPr>
        <w:pStyle w:val="Bodytext1"/>
        <w:numPr>
          <w:ilvl w:val="0"/>
          <w:numId w:val="47"/>
        </w:numPr>
        <w:tabs>
          <w:tab w:val="left" w:pos="1214"/>
        </w:tabs>
        <w:spacing w:line="520" w:lineRule="exact"/>
        <w:ind w:firstLineChars="200" w:firstLine="640"/>
        <w:jc w:val="both"/>
      </w:pPr>
      <w:bookmarkStart w:id="199" w:name="bookmark219"/>
      <w:bookmarkEnd w:id="199"/>
      <w:r>
        <w:rPr>
          <w:rFonts w:hint="eastAsia"/>
        </w:rPr>
        <w:t>实行保密工作奖惩制度</w:t>
      </w:r>
    </w:p>
    <w:p w:rsidR="0076646C" w:rsidRDefault="0076646C" w:rsidP="00DA563B">
      <w:pPr>
        <w:pStyle w:val="Bodytext1"/>
        <w:numPr>
          <w:ilvl w:val="0"/>
          <w:numId w:val="47"/>
        </w:numPr>
        <w:tabs>
          <w:tab w:val="left" w:pos="1214"/>
        </w:tabs>
        <w:spacing w:line="520" w:lineRule="exact"/>
        <w:ind w:firstLineChars="200" w:firstLine="640"/>
        <w:jc w:val="both"/>
      </w:pPr>
      <w:bookmarkStart w:id="200" w:name="bookmark220"/>
      <w:bookmarkEnd w:id="200"/>
      <w:r>
        <w:rPr>
          <w:rFonts w:hint="eastAsia"/>
        </w:rPr>
        <w:t>以上都正确</w:t>
      </w:r>
    </w:p>
    <w:p w:rsidR="0076646C" w:rsidRDefault="0076646C" w:rsidP="0076646C">
      <w:pPr>
        <w:pStyle w:val="Bodytext1"/>
        <w:tabs>
          <w:tab w:val="left" w:pos="1232"/>
          <w:tab w:val="left" w:pos="7056"/>
        </w:tabs>
        <w:spacing w:line="520" w:lineRule="exact"/>
        <w:ind w:firstLineChars="200" w:firstLine="640"/>
        <w:jc w:val="both"/>
      </w:pPr>
      <w:bookmarkStart w:id="201" w:name="bookmark221"/>
      <w:bookmarkEnd w:id="201"/>
      <w:r>
        <w:rPr>
          <w:rFonts w:ascii="Times New Roman" w:hAnsi="Times New Roman" w:cs="Times New Roman"/>
          <w:lang w:val="en-US" w:eastAsia="zh-CN"/>
        </w:rPr>
        <w:t>45.</w:t>
      </w:r>
      <w:r>
        <w:rPr>
          <w:rFonts w:ascii="Times New Roman" w:eastAsia="Times New Roman" w:hAnsi="Times New Roman" w:cs="Times New Roman"/>
        </w:rPr>
        <w:t>1949</w:t>
      </w:r>
      <w:r>
        <w:rPr>
          <w:rFonts w:hint="eastAsia"/>
        </w:rPr>
        <w:t>年初，中共中央迁至北平办公，选择香山作为中共中央驻地，为了保密，对外将驻地称为</w:t>
      </w:r>
      <w:r>
        <w:rPr>
          <w:rFonts w:hint="eastAsia"/>
          <w:u w:val="single"/>
        </w:rPr>
        <w:t xml:space="preserve"> </w:t>
      </w:r>
      <w:r>
        <w:rPr>
          <w:rFonts w:hint="eastAsia"/>
          <w:u w:val="single"/>
        </w:rPr>
        <w:tab/>
      </w:r>
      <w:r>
        <w:rPr>
          <w:rFonts w:hint="eastAsia"/>
        </w:rPr>
        <w:t>。</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76646C" w:rsidP="00DA563B">
      <w:pPr>
        <w:pStyle w:val="Bodytext1"/>
        <w:numPr>
          <w:ilvl w:val="0"/>
          <w:numId w:val="48"/>
        </w:numPr>
        <w:tabs>
          <w:tab w:val="left" w:pos="1214"/>
        </w:tabs>
        <w:spacing w:line="520" w:lineRule="exact"/>
        <w:ind w:firstLineChars="200" w:firstLine="640"/>
        <w:jc w:val="both"/>
      </w:pPr>
      <w:bookmarkStart w:id="202" w:name="bookmark222"/>
      <w:bookmarkEnd w:id="202"/>
      <w:r>
        <w:rPr>
          <w:rFonts w:hint="eastAsia"/>
        </w:rPr>
        <w:t>工农兵大学</w:t>
      </w:r>
    </w:p>
    <w:p w:rsidR="0076646C" w:rsidRDefault="0076646C" w:rsidP="00DA563B">
      <w:pPr>
        <w:pStyle w:val="Bodytext1"/>
        <w:numPr>
          <w:ilvl w:val="0"/>
          <w:numId w:val="48"/>
        </w:numPr>
        <w:tabs>
          <w:tab w:val="left" w:pos="1214"/>
        </w:tabs>
        <w:spacing w:line="520" w:lineRule="exact"/>
        <w:ind w:firstLineChars="200" w:firstLine="640"/>
        <w:jc w:val="both"/>
      </w:pPr>
      <w:bookmarkStart w:id="203" w:name="bookmark223"/>
      <w:bookmarkEnd w:id="203"/>
      <w:r>
        <w:rPr>
          <w:rFonts w:hint="eastAsia"/>
        </w:rPr>
        <w:t>中央大学</w:t>
      </w:r>
    </w:p>
    <w:p w:rsidR="0076646C" w:rsidRDefault="0076646C" w:rsidP="00DA563B">
      <w:pPr>
        <w:pStyle w:val="Bodytext1"/>
        <w:numPr>
          <w:ilvl w:val="0"/>
          <w:numId w:val="48"/>
        </w:numPr>
        <w:tabs>
          <w:tab w:val="left" w:pos="1214"/>
        </w:tabs>
        <w:spacing w:line="520" w:lineRule="exact"/>
        <w:ind w:firstLineChars="200" w:firstLine="640"/>
        <w:jc w:val="both"/>
      </w:pPr>
      <w:bookmarkStart w:id="204" w:name="bookmark224"/>
      <w:bookmarkEnd w:id="204"/>
      <w:r>
        <w:rPr>
          <w:rFonts w:hint="eastAsia"/>
        </w:rPr>
        <w:t>农业大学</w:t>
      </w:r>
    </w:p>
    <w:p w:rsidR="0076646C" w:rsidRDefault="0076646C" w:rsidP="00DA563B">
      <w:pPr>
        <w:pStyle w:val="Bodytext1"/>
        <w:numPr>
          <w:ilvl w:val="0"/>
          <w:numId w:val="48"/>
        </w:numPr>
        <w:tabs>
          <w:tab w:val="left" w:pos="1214"/>
        </w:tabs>
        <w:spacing w:line="520" w:lineRule="exact"/>
        <w:ind w:firstLineChars="200" w:firstLine="640"/>
        <w:jc w:val="both"/>
      </w:pPr>
      <w:bookmarkStart w:id="205" w:name="bookmark225"/>
      <w:bookmarkEnd w:id="205"/>
      <w:r>
        <w:rPr>
          <w:rFonts w:hint="eastAsia"/>
        </w:rPr>
        <w:t>劳动大学</w:t>
      </w:r>
    </w:p>
    <w:p w:rsidR="0076646C" w:rsidRDefault="0076646C" w:rsidP="0076646C">
      <w:pPr>
        <w:pStyle w:val="Bodytext1"/>
        <w:tabs>
          <w:tab w:val="left" w:pos="1248"/>
          <w:tab w:val="left" w:pos="8757"/>
        </w:tabs>
        <w:spacing w:line="520" w:lineRule="exact"/>
        <w:ind w:firstLineChars="200" w:firstLine="640"/>
        <w:jc w:val="both"/>
      </w:pPr>
      <w:bookmarkStart w:id="206" w:name="bookmark226"/>
      <w:bookmarkEnd w:id="206"/>
      <w:r>
        <w:rPr>
          <w:rFonts w:ascii="Times New Roman" w:hAnsi="Times New Roman" w:cs="Times New Roman"/>
          <w:lang w:val="en-US" w:eastAsia="zh-CN"/>
        </w:rPr>
        <w:t>46.</w:t>
      </w:r>
      <w:r>
        <w:rPr>
          <w:rFonts w:ascii="Times New Roman" w:eastAsia="Times New Roman" w:hAnsi="Times New Roman" w:cs="Times New Roman"/>
        </w:rPr>
        <w:t>1950</w:t>
      </w:r>
      <w:r>
        <w:rPr>
          <w:rFonts w:hint="eastAsia"/>
        </w:rPr>
        <w:t>年</w:t>
      </w:r>
      <w:r>
        <w:rPr>
          <w:rFonts w:ascii="Times New Roman" w:eastAsia="Times New Roman" w:hAnsi="Times New Roman" w:cs="Times New Roman"/>
        </w:rPr>
        <w:t>10</w:t>
      </w:r>
      <w:r>
        <w:rPr>
          <w:rFonts w:hint="eastAsia"/>
        </w:rPr>
        <w:t>月</w:t>
      </w:r>
      <w:r>
        <w:rPr>
          <w:rFonts w:ascii="Times New Roman" w:eastAsia="Times New Roman" w:hAnsi="Times New Roman" w:cs="Times New Roman"/>
        </w:rPr>
        <w:t>15</w:t>
      </w:r>
      <w:r>
        <w:rPr>
          <w:rFonts w:hint="eastAsia"/>
        </w:rPr>
        <w:t>日，中国共产党中央委员会下发</w:t>
      </w:r>
      <w:r>
        <w:rPr>
          <w:rFonts w:hint="eastAsia"/>
          <w:u w:val="single"/>
        </w:rPr>
        <w:t xml:space="preserve"> </w:t>
      </w:r>
      <w:r>
        <w:rPr>
          <w:rFonts w:hint="eastAsia"/>
          <w:u w:val="single"/>
        </w:rPr>
        <w:tab/>
      </w:r>
      <w:r>
        <w:rPr>
          <w:rFonts w:hint="eastAsia"/>
        </w:rPr>
        <w:t xml:space="preserve"> </w:t>
      </w:r>
      <w:r>
        <w:rPr>
          <w:rFonts w:hint="eastAsia"/>
          <w:lang w:eastAsia="zh-CN"/>
        </w:rPr>
        <w:t>，</w:t>
      </w:r>
      <w:r>
        <w:rPr>
          <w:rFonts w:hint="eastAsia"/>
        </w:rPr>
        <w:t>这是中华人民共和国成立后，中共中央为加强保密工作，向全党发出的保密工作第一个纲领性文件。</w:t>
      </w:r>
      <w:r>
        <w:rPr>
          <w:rFonts w:hint="eastAsia"/>
          <w:lang w:val="en-US" w:eastAsia="en-US" w:bidi="en-US"/>
        </w:rPr>
        <w:t>（</w:t>
      </w:r>
      <w:r>
        <w:rPr>
          <w:rFonts w:ascii="Times New Roman" w:eastAsia="Times New Roman" w:hAnsi="Times New Roman" w:cs="Times New Roman"/>
          <w:lang w:val="en-US" w:eastAsia="en-US" w:bidi="en-US"/>
        </w:rPr>
        <w:t>C</w:t>
      </w:r>
      <w:r>
        <w:rPr>
          <w:rFonts w:hint="eastAsia"/>
          <w:lang w:val="en-US" w:eastAsia="en-US" w:bidi="en-US"/>
        </w:rPr>
        <w:t>）</w:t>
      </w:r>
    </w:p>
    <w:p w:rsidR="0076646C" w:rsidRDefault="0076646C" w:rsidP="00DA563B">
      <w:pPr>
        <w:pStyle w:val="Bodytext1"/>
        <w:numPr>
          <w:ilvl w:val="0"/>
          <w:numId w:val="49"/>
        </w:numPr>
        <w:tabs>
          <w:tab w:val="left" w:pos="1222"/>
        </w:tabs>
        <w:spacing w:line="520" w:lineRule="exact"/>
        <w:ind w:firstLineChars="200" w:firstLine="640"/>
        <w:jc w:val="both"/>
      </w:pPr>
      <w:bookmarkStart w:id="207" w:name="bookmark227"/>
      <w:bookmarkEnd w:id="207"/>
      <w:r>
        <w:rPr>
          <w:rFonts w:hint="eastAsia"/>
        </w:rPr>
        <w:t>《关于加强新形势下国家保密管理工作的决定》</w:t>
      </w:r>
    </w:p>
    <w:p w:rsidR="0076646C" w:rsidRDefault="0076646C" w:rsidP="00DA563B">
      <w:pPr>
        <w:pStyle w:val="Bodytext1"/>
        <w:numPr>
          <w:ilvl w:val="0"/>
          <w:numId w:val="49"/>
        </w:numPr>
        <w:tabs>
          <w:tab w:val="left" w:pos="1222"/>
        </w:tabs>
        <w:spacing w:line="520" w:lineRule="exact"/>
        <w:ind w:firstLineChars="200" w:firstLine="640"/>
        <w:jc w:val="both"/>
      </w:pPr>
      <w:bookmarkStart w:id="208" w:name="bookmark228"/>
      <w:bookmarkEnd w:id="208"/>
      <w:r>
        <w:rPr>
          <w:rFonts w:hint="eastAsia"/>
        </w:rPr>
        <w:t>《关于加强和改进新形势下保密工作的决定》</w:t>
      </w:r>
    </w:p>
    <w:p w:rsidR="0076646C" w:rsidRDefault="0076646C" w:rsidP="00DA563B">
      <w:pPr>
        <w:pStyle w:val="Bodytext1"/>
        <w:numPr>
          <w:ilvl w:val="0"/>
          <w:numId w:val="49"/>
        </w:numPr>
        <w:tabs>
          <w:tab w:val="left" w:pos="1222"/>
        </w:tabs>
        <w:spacing w:line="520" w:lineRule="exact"/>
        <w:ind w:firstLineChars="200" w:firstLine="640"/>
        <w:jc w:val="both"/>
      </w:pPr>
      <w:bookmarkStart w:id="209" w:name="bookmark229"/>
      <w:bookmarkEnd w:id="209"/>
      <w:r>
        <w:rPr>
          <w:rFonts w:hint="eastAsia"/>
        </w:rPr>
        <w:t>《关于加强保守党与国家的机密的决定》</w:t>
      </w:r>
    </w:p>
    <w:p w:rsidR="0076646C" w:rsidRDefault="0076646C" w:rsidP="00DA563B">
      <w:pPr>
        <w:pStyle w:val="Bodytext1"/>
        <w:numPr>
          <w:ilvl w:val="0"/>
          <w:numId w:val="49"/>
        </w:numPr>
        <w:tabs>
          <w:tab w:val="left" w:pos="1222"/>
        </w:tabs>
        <w:spacing w:line="520" w:lineRule="exact"/>
        <w:ind w:firstLineChars="200" w:firstLine="640"/>
        <w:jc w:val="both"/>
      </w:pPr>
      <w:bookmarkStart w:id="210" w:name="bookmark230"/>
      <w:bookmarkEnd w:id="210"/>
      <w:r>
        <w:rPr>
          <w:rFonts w:hint="eastAsia"/>
        </w:rPr>
        <w:t>《关于加强保守国家秘密的决定》</w:t>
      </w:r>
    </w:p>
    <w:p w:rsidR="0076646C" w:rsidRDefault="0076646C" w:rsidP="0076646C">
      <w:pPr>
        <w:pStyle w:val="Bodytext1"/>
        <w:tabs>
          <w:tab w:val="left" w:pos="1261"/>
          <w:tab w:val="left" w:pos="2813"/>
        </w:tabs>
        <w:spacing w:line="520" w:lineRule="exact"/>
        <w:ind w:firstLineChars="200" w:firstLine="640"/>
        <w:jc w:val="both"/>
      </w:pPr>
      <w:bookmarkStart w:id="211" w:name="bookmark231"/>
      <w:bookmarkEnd w:id="211"/>
      <w:r>
        <w:rPr>
          <w:rFonts w:ascii="Times New Roman" w:hAnsi="Times New Roman" w:cs="Times New Roman"/>
          <w:lang w:val="en-US" w:eastAsia="zh-CN"/>
        </w:rPr>
        <w:t>47.</w:t>
      </w:r>
      <w:r>
        <w:rPr>
          <w:rFonts w:ascii="Times New Roman" w:eastAsia="Times New Roman" w:hAnsi="Times New Roman" w:cs="Times New Roman"/>
        </w:rPr>
        <w:t>1951</w:t>
      </w:r>
      <w:r>
        <w:rPr>
          <w:rFonts w:hint="eastAsia"/>
        </w:rPr>
        <w:t>年</w:t>
      </w:r>
      <w:r>
        <w:rPr>
          <w:rFonts w:ascii="Times New Roman" w:eastAsia="Times New Roman" w:hAnsi="Times New Roman" w:cs="Times New Roman"/>
        </w:rPr>
        <w:t>6</w:t>
      </w:r>
      <w:r>
        <w:rPr>
          <w:rFonts w:hint="eastAsia"/>
        </w:rPr>
        <w:t>月，周恩来总理发布中央人民政府政务院令，公布实施</w:t>
      </w:r>
      <w:r>
        <w:rPr>
          <w:rFonts w:hint="eastAsia"/>
          <w:u w:val="single"/>
        </w:rPr>
        <w:t xml:space="preserve"> </w:t>
      </w:r>
      <w:r>
        <w:rPr>
          <w:rFonts w:hint="eastAsia"/>
          <w:u w:val="single"/>
        </w:rPr>
        <w:tab/>
      </w:r>
      <w:r>
        <w:rPr>
          <w:rFonts w:hint="eastAsia"/>
        </w:rPr>
        <w:t xml:space="preserve">,标志着新中国第一部保密法规自此诞生，对于保密工作的发展具有重要而深远的里程碑意义。 </w:t>
      </w:r>
      <w:r>
        <w:rPr>
          <w:rFonts w:ascii="Times New Roman" w:eastAsia="Times New Roman" w:hAnsi="Times New Roman" w:cs="Times New Roman"/>
          <w:lang w:val="en-US" w:eastAsia="en-US" w:bidi="en-US"/>
        </w:rPr>
        <w:t>(C)</w:t>
      </w:r>
    </w:p>
    <w:p w:rsidR="0076646C" w:rsidRDefault="0076646C" w:rsidP="00DA563B">
      <w:pPr>
        <w:pStyle w:val="Bodytext1"/>
        <w:numPr>
          <w:ilvl w:val="0"/>
          <w:numId w:val="50"/>
        </w:numPr>
        <w:tabs>
          <w:tab w:val="left" w:pos="1222"/>
        </w:tabs>
        <w:spacing w:line="520" w:lineRule="exact"/>
        <w:ind w:firstLineChars="200" w:firstLine="640"/>
        <w:jc w:val="both"/>
      </w:pPr>
      <w:bookmarkStart w:id="212" w:name="bookmark232"/>
      <w:bookmarkEnd w:id="212"/>
      <w:r>
        <w:rPr>
          <w:rFonts w:hint="eastAsia"/>
        </w:rPr>
        <w:t>《中华人民共和国保守国家秘密法》</w:t>
      </w:r>
    </w:p>
    <w:p w:rsidR="0076646C" w:rsidRDefault="0076646C" w:rsidP="00DA563B">
      <w:pPr>
        <w:pStyle w:val="Bodytext1"/>
        <w:numPr>
          <w:ilvl w:val="0"/>
          <w:numId w:val="50"/>
        </w:numPr>
        <w:tabs>
          <w:tab w:val="left" w:pos="1222"/>
        </w:tabs>
        <w:spacing w:line="520" w:lineRule="exact"/>
        <w:ind w:firstLineChars="200" w:firstLine="640"/>
        <w:jc w:val="both"/>
      </w:pPr>
      <w:bookmarkStart w:id="213" w:name="bookmark233"/>
      <w:bookmarkEnd w:id="213"/>
      <w:r>
        <w:rPr>
          <w:rFonts w:hint="eastAsia"/>
        </w:rPr>
        <w:t>《中共中央关于加强新形势下保密工作的决定》</w:t>
      </w:r>
    </w:p>
    <w:p w:rsidR="0076646C" w:rsidRDefault="0076646C" w:rsidP="00DA563B">
      <w:pPr>
        <w:pStyle w:val="Bodytext1"/>
        <w:numPr>
          <w:ilvl w:val="0"/>
          <w:numId w:val="50"/>
        </w:numPr>
        <w:tabs>
          <w:tab w:val="left" w:pos="1222"/>
        </w:tabs>
        <w:spacing w:line="520" w:lineRule="exact"/>
        <w:ind w:firstLineChars="200" w:firstLine="640"/>
        <w:jc w:val="both"/>
      </w:pPr>
      <w:bookmarkStart w:id="214" w:name="bookmark234"/>
      <w:bookmarkEnd w:id="214"/>
      <w:r>
        <w:rPr>
          <w:rFonts w:hint="eastAsia"/>
        </w:rPr>
        <w:t>《保守国家机密暂行条例》</w:t>
      </w:r>
    </w:p>
    <w:p w:rsidR="0076646C" w:rsidRDefault="0076646C" w:rsidP="00DA563B">
      <w:pPr>
        <w:pStyle w:val="Bodytext1"/>
        <w:numPr>
          <w:ilvl w:val="0"/>
          <w:numId w:val="50"/>
        </w:numPr>
        <w:tabs>
          <w:tab w:val="left" w:pos="1222"/>
        </w:tabs>
        <w:spacing w:line="520" w:lineRule="exact"/>
        <w:ind w:firstLineChars="200" w:firstLine="640"/>
        <w:jc w:val="both"/>
      </w:pPr>
      <w:bookmarkStart w:id="215" w:name="bookmark235"/>
      <w:bookmarkEnd w:id="215"/>
      <w:r>
        <w:rPr>
          <w:rFonts w:hint="eastAsia"/>
        </w:rPr>
        <w:lastRenderedPageBreak/>
        <w:t>《中共中央秘密工作条例》</w:t>
      </w:r>
    </w:p>
    <w:p w:rsidR="0076646C" w:rsidRDefault="0076646C" w:rsidP="0076646C">
      <w:pPr>
        <w:pStyle w:val="Bodytext1"/>
        <w:tabs>
          <w:tab w:val="left" w:pos="1261"/>
        </w:tabs>
        <w:spacing w:line="520" w:lineRule="exact"/>
        <w:ind w:firstLineChars="200" w:firstLine="640"/>
        <w:jc w:val="both"/>
      </w:pPr>
      <w:bookmarkStart w:id="216" w:name="bookmark236"/>
      <w:bookmarkEnd w:id="216"/>
      <w:r>
        <w:rPr>
          <w:rFonts w:hint="eastAsia"/>
          <w:lang w:val="en-US" w:eastAsia="zh-CN"/>
        </w:rPr>
        <w:t>48.</w:t>
      </w:r>
      <w:r>
        <w:rPr>
          <w:rFonts w:hint="eastAsia"/>
        </w:rPr>
        <w:t>(</w:t>
      </w:r>
      <w:r>
        <w:rPr>
          <w:rFonts w:hint="eastAsia"/>
          <w:lang w:val="en-US" w:eastAsia="zh-CN"/>
        </w:rPr>
        <w:t xml:space="preserve"> </w:t>
      </w:r>
      <w:r>
        <w:rPr>
          <w:rFonts w:hint="eastAsia"/>
        </w:rPr>
        <w:t xml:space="preserve">)年，党中央发出《关于恢复和健全保密委员会的通知》，中央保密委员会及其办事机构恢复并开始工作。 </w:t>
      </w:r>
      <w:r>
        <w:rPr>
          <w:rFonts w:ascii="Times New Roman" w:eastAsia="Times New Roman" w:hAnsi="Times New Roman" w:cs="Times New Roman"/>
          <w:lang w:val="en-US" w:eastAsia="en-US" w:bidi="en-US"/>
        </w:rPr>
        <w:t>(C)</w:t>
      </w:r>
    </w:p>
    <w:p w:rsidR="0076646C" w:rsidRDefault="00C702F3" w:rsidP="00DA563B">
      <w:pPr>
        <w:pStyle w:val="Tableofcontents1"/>
        <w:numPr>
          <w:ilvl w:val="0"/>
          <w:numId w:val="51"/>
        </w:numPr>
        <w:tabs>
          <w:tab w:val="left" w:pos="1222"/>
        </w:tabs>
        <w:spacing w:line="520" w:lineRule="exact"/>
        <w:ind w:firstLineChars="200" w:firstLine="640"/>
        <w:jc w:val="both"/>
      </w:pPr>
      <w:r>
        <w:rPr>
          <w:rFonts w:hint="eastAsia"/>
        </w:rPr>
        <w:fldChar w:fldCharType="begin"/>
      </w:r>
      <w:r w:rsidR="0076646C">
        <w:rPr>
          <w:rFonts w:hint="eastAsia"/>
        </w:rPr>
        <w:instrText xml:space="preserve"> TOC \o "1-5" \h \z </w:instrText>
      </w:r>
      <w:r>
        <w:rPr>
          <w:rFonts w:hint="eastAsia"/>
        </w:rPr>
        <w:fldChar w:fldCharType="separate"/>
      </w:r>
      <w:bookmarkStart w:id="217" w:name="bookmark237"/>
      <w:bookmarkEnd w:id="217"/>
      <w:r w:rsidR="0076646C">
        <w:rPr>
          <w:rFonts w:hint="eastAsia"/>
        </w:rPr>
        <w:t>1976</w:t>
      </w:r>
    </w:p>
    <w:p w:rsidR="0076646C" w:rsidRDefault="0076646C" w:rsidP="00DA563B">
      <w:pPr>
        <w:pStyle w:val="Tableofcontents1"/>
        <w:numPr>
          <w:ilvl w:val="0"/>
          <w:numId w:val="51"/>
        </w:numPr>
        <w:tabs>
          <w:tab w:val="left" w:pos="1222"/>
        </w:tabs>
        <w:spacing w:line="520" w:lineRule="exact"/>
        <w:ind w:firstLineChars="200" w:firstLine="640"/>
        <w:jc w:val="both"/>
      </w:pPr>
      <w:bookmarkStart w:id="218" w:name="bookmark238"/>
      <w:bookmarkEnd w:id="218"/>
      <w:r>
        <w:rPr>
          <w:rFonts w:hint="eastAsia"/>
        </w:rPr>
        <w:t>1977</w:t>
      </w:r>
    </w:p>
    <w:p w:rsidR="0076646C" w:rsidRDefault="0076646C" w:rsidP="00DA563B">
      <w:pPr>
        <w:pStyle w:val="Tableofcontents1"/>
        <w:numPr>
          <w:ilvl w:val="0"/>
          <w:numId w:val="51"/>
        </w:numPr>
        <w:tabs>
          <w:tab w:val="left" w:pos="1222"/>
        </w:tabs>
        <w:spacing w:line="520" w:lineRule="exact"/>
        <w:ind w:firstLineChars="200" w:firstLine="640"/>
        <w:jc w:val="both"/>
      </w:pPr>
      <w:bookmarkStart w:id="219" w:name="bookmark239"/>
      <w:bookmarkEnd w:id="219"/>
      <w:r>
        <w:rPr>
          <w:rFonts w:hint="eastAsia"/>
        </w:rPr>
        <w:t>1978</w:t>
      </w:r>
    </w:p>
    <w:p w:rsidR="0076646C" w:rsidRDefault="0076646C" w:rsidP="00DA563B">
      <w:pPr>
        <w:pStyle w:val="Tableofcontents1"/>
        <w:numPr>
          <w:ilvl w:val="0"/>
          <w:numId w:val="51"/>
        </w:numPr>
        <w:tabs>
          <w:tab w:val="left" w:pos="1222"/>
        </w:tabs>
        <w:spacing w:line="520" w:lineRule="exact"/>
        <w:ind w:firstLineChars="200" w:firstLine="640"/>
        <w:jc w:val="both"/>
      </w:pPr>
      <w:bookmarkStart w:id="220" w:name="bookmark240"/>
      <w:bookmarkEnd w:id="220"/>
      <w:r>
        <w:rPr>
          <w:rFonts w:hint="eastAsia"/>
        </w:rPr>
        <w:t>1979</w:t>
      </w:r>
      <w:r w:rsidR="00C702F3">
        <w:rPr>
          <w:rFonts w:hint="eastAsia"/>
        </w:rPr>
        <w:fldChar w:fldCharType="end"/>
      </w:r>
    </w:p>
    <w:p w:rsidR="0076646C" w:rsidRDefault="0076646C" w:rsidP="0076646C">
      <w:pPr>
        <w:pStyle w:val="Bodytext1"/>
        <w:tabs>
          <w:tab w:val="left" w:pos="1251"/>
          <w:tab w:val="left" w:pos="2357"/>
        </w:tabs>
        <w:spacing w:line="520" w:lineRule="exact"/>
        <w:ind w:firstLineChars="200" w:firstLine="640"/>
        <w:jc w:val="both"/>
      </w:pPr>
      <w:bookmarkStart w:id="221" w:name="bookmark241"/>
      <w:bookmarkEnd w:id="221"/>
      <w:r>
        <w:rPr>
          <w:rFonts w:hint="eastAsia"/>
          <w:lang w:val="en-US" w:eastAsia="zh-CN"/>
        </w:rPr>
        <w:t>49.</w:t>
      </w:r>
      <w:r>
        <w:rPr>
          <w:rFonts w:hint="eastAsia"/>
        </w:rPr>
        <w:t>我国第一部保密法《中华人民共和国保守国家秘密法》颁布于</w:t>
      </w:r>
      <w:r>
        <w:rPr>
          <w:rFonts w:hint="eastAsia"/>
          <w:u w:val="single"/>
        </w:rPr>
        <w:t xml:space="preserve"> </w:t>
      </w:r>
      <w:r>
        <w:rPr>
          <w:rFonts w:hint="eastAsia"/>
          <w:u w:val="single"/>
          <w:lang w:val="en-US" w:eastAsia="zh-CN"/>
        </w:rPr>
        <w:t xml:space="preserve"> </w:t>
      </w:r>
      <w:r>
        <w:rPr>
          <w:rFonts w:hint="eastAsia"/>
          <w:u w:val="single"/>
        </w:rPr>
        <w:tab/>
      </w:r>
      <w:r>
        <w:rPr>
          <w:rFonts w:hint="eastAsia"/>
        </w:rPr>
        <w:t>。</w:t>
      </w:r>
      <w:r>
        <w:rPr>
          <w:rFonts w:ascii="Times New Roman" w:eastAsia="Times New Roman" w:hAnsi="Times New Roman" w:cs="Times New Roman"/>
          <w:lang w:val="en-US" w:eastAsia="en-US" w:bidi="en-US"/>
        </w:rPr>
        <w:t>(B)</w:t>
      </w:r>
    </w:p>
    <w:p w:rsidR="0076646C" w:rsidRDefault="0076646C" w:rsidP="00DA563B">
      <w:pPr>
        <w:pStyle w:val="Bodytext20"/>
        <w:numPr>
          <w:ilvl w:val="0"/>
          <w:numId w:val="52"/>
        </w:numPr>
        <w:spacing w:line="520" w:lineRule="exact"/>
        <w:ind w:firstLineChars="200" w:firstLine="640"/>
        <w:jc w:val="both"/>
      </w:pPr>
      <w:bookmarkStart w:id="222" w:name="bookmark242"/>
      <w:bookmarkEnd w:id="222"/>
      <w:r>
        <w:rPr>
          <w:rFonts w:hint="eastAsia"/>
        </w:rPr>
        <w:t>1989</w:t>
      </w:r>
      <w:r>
        <w:rPr>
          <w:rFonts w:ascii="宋体" w:eastAsia="宋体" w:hAnsi="宋体" w:cs="宋体" w:hint="eastAsia"/>
        </w:rPr>
        <w:t>年</w:t>
      </w:r>
    </w:p>
    <w:p w:rsidR="0076646C" w:rsidRDefault="0076646C" w:rsidP="00DA563B">
      <w:pPr>
        <w:pStyle w:val="Bodytext20"/>
        <w:numPr>
          <w:ilvl w:val="0"/>
          <w:numId w:val="52"/>
        </w:numPr>
        <w:tabs>
          <w:tab w:val="left" w:pos="1168"/>
        </w:tabs>
        <w:spacing w:line="520" w:lineRule="exact"/>
        <w:ind w:firstLineChars="200" w:firstLine="640"/>
        <w:jc w:val="both"/>
      </w:pPr>
      <w:bookmarkStart w:id="223" w:name="bookmark243"/>
      <w:bookmarkEnd w:id="223"/>
      <w:r>
        <w:rPr>
          <w:lang w:val="en-US" w:eastAsia="en-US" w:bidi="en-US"/>
        </w:rPr>
        <w:t>1988</w:t>
      </w:r>
      <w:r>
        <w:rPr>
          <w:rFonts w:ascii="宋体" w:eastAsia="宋体" w:hAnsi="宋体" w:cs="宋体" w:hint="eastAsia"/>
        </w:rPr>
        <w:t>年</w:t>
      </w:r>
    </w:p>
    <w:p w:rsidR="0076646C" w:rsidRDefault="0076646C" w:rsidP="00DA563B">
      <w:pPr>
        <w:pStyle w:val="Bodytext20"/>
        <w:numPr>
          <w:ilvl w:val="0"/>
          <w:numId w:val="52"/>
        </w:numPr>
        <w:tabs>
          <w:tab w:val="left" w:pos="1168"/>
        </w:tabs>
        <w:spacing w:line="520" w:lineRule="exact"/>
        <w:ind w:firstLineChars="200" w:firstLine="640"/>
        <w:jc w:val="both"/>
      </w:pPr>
      <w:bookmarkStart w:id="224" w:name="bookmark244"/>
      <w:bookmarkEnd w:id="224"/>
      <w:r>
        <w:rPr>
          <w:lang w:val="en-US" w:eastAsia="en-US" w:bidi="en-US"/>
        </w:rPr>
        <w:t>2010</w:t>
      </w:r>
      <w:r>
        <w:rPr>
          <w:rFonts w:ascii="宋体" w:eastAsia="宋体" w:hAnsi="宋体" w:cs="宋体" w:hint="eastAsia"/>
        </w:rPr>
        <w:t>年</w:t>
      </w:r>
    </w:p>
    <w:p w:rsidR="0076646C" w:rsidRDefault="0076646C" w:rsidP="00DA563B">
      <w:pPr>
        <w:pStyle w:val="Bodytext20"/>
        <w:numPr>
          <w:ilvl w:val="0"/>
          <w:numId w:val="52"/>
        </w:numPr>
        <w:tabs>
          <w:tab w:val="left" w:pos="1173"/>
        </w:tabs>
        <w:spacing w:line="520" w:lineRule="exact"/>
        <w:ind w:firstLineChars="200" w:firstLine="640"/>
        <w:jc w:val="both"/>
      </w:pPr>
      <w:bookmarkStart w:id="225" w:name="bookmark245"/>
      <w:bookmarkEnd w:id="225"/>
      <w:r>
        <w:rPr>
          <w:lang w:val="en-US" w:eastAsia="en-US" w:bidi="en-US"/>
        </w:rPr>
        <w:t>1951</w:t>
      </w:r>
      <w:r>
        <w:rPr>
          <w:rFonts w:ascii="宋体" w:eastAsia="宋体" w:hAnsi="宋体" w:cs="宋体" w:hint="eastAsia"/>
        </w:rPr>
        <w:t>年</w:t>
      </w:r>
    </w:p>
    <w:p w:rsidR="0076646C" w:rsidRDefault="0076646C" w:rsidP="0076646C">
      <w:pPr>
        <w:pStyle w:val="Bodytext1"/>
        <w:tabs>
          <w:tab w:val="left" w:pos="667"/>
          <w:tab w:val="left" w:pos="1285"/>
          <w:tab w:val="left" w:pos="1882"/>
        </w:tabs>
        <w:spacing w:line="520" w:lineRule="exact"/>
        <w:ind w:firstLineChars="200" w:firstLine="640"/>
        <w:jc w:val="both"/>
      </w:pPr>
      <w:bookmarkStart w:id="226" w:name="bookmark246"/>
      <w:bookmarkEnd w:id="226"/>
      <w:r>
        <w:rPr>
          <w:rFonts w:hint="eastAsia"/>
          <w:lang w:val="en-US" w:eastAsia="zh-CN"/>
        </w:rPr>
        <w:t>50.</w:t>
      </w:r>
      <w:r>
        <w:rPr>
          <w:rFonts w:hint="eastAsia"/>
          <w:u w:val="single"/>
          <w:lang w:val="en-US"/>
        </w:rPr>
        <w:t xml:space="preserve"> </w:t>
      </w:r>
      <w:r>
        <w:rPr>
          <w:rFonts w:hint="eastAsia"/>
          <w:u w:val="single"/>
          <w:lang w:val="en-US" w:eastAsia="zh-CN"/>
        </w:rPr>
        <w:t xml:space="preserve">  </w:t>
      </w:r>
      <w:r>
        <w:rPr>
          <w:rFonts w:hint="eastAsia"/>
          <w:u w:val="single"/>
        </w:rPr>
        <w:tab/>
      </w:r>
      <w:r>
        <w:rPr>
          <w:rFonts w:hint="eastAsia"/>
        </w:rPr>
        <w:t>年</w:t>
      </w:r>
      <w:r>
        <w:rPr>
          <w:rFonts w:ascii="Times New Roman" w:eastAsia="Times New Roman" w:hAnsi="Times New Roman" w:cs="Times New Roman"/>
          <w:lang w:val="en-US" w:eastAsia="zh-CN" w:bidi="en-US"/>
        </w:rPr>
        <w:t>4</w:t>
      </w:r>
      <w:r>
        <w:rPr>
          <w:rFonts w:hint="eastAsia"/>
        </w:rPr>
        <w:t>月</w:t>
      </w:r>
      <w:r>
        <w:rPr>
          <w:rFonts w:ascii="Times New Roman" w:eastAsia="Times New Roman" w:hAnsi="Times New Roman" w:cs="Times New Roman"/>
        </w:rPr>
        <w:t>29</w:t>
      </w:r>
      <w:r>
        <w:rPr>
          <w:rFonts w:hint="eastAsia"/>
        </w:rPr>
        <w:t xml:space="preserve">日，《中华人民共和国保守国家秘密法》经第十一届全国人大常委会第十四次会议修订通过，自 </w:t>
      </w:r>
      <w:r>
        <w:rPr>
          <w:rFonts w:hint="eastAsia"/>
          <w:u w:val="single"/>
        </w:rPr>
        <w:t xml:space="preserve"> </w:t>
      </w:r>
      <w:r>
        <w:rPr>
          <w:rFonts w:hint="eastAsia"/>
          <w:u w:val="single"/>
        </w:rPr>
        <w:tab/>
      </w:r>
      <w:r>
        <w:rPr>
          <w:rFonts w:hint="eastAsia"/>
        </w:rPr>
        <w:t>年</w:t>
      </w:r>
      <w:r>
        <w:rPr>
          <w:rFonts w:ascii="Times New Roman" w:eastAsia="Times New Roman" w:hAnsi="Times New Roman" w:cs="Times New Roman"/>
        </w:rPr>
        <w:t>10</w:t>
      </w:r>
      <w:r>
        <w:rPr>
          <w:rFonts w:hint="eastAsia"/>
        </w:rPr>
        <w:t>月</w:t>
      </w:r>
      <w:r>
        <w:rPr>
          <w:rFonts w:ascii="Times New Roman" w:eastAsia="Times New Roman" w:hAnsi="Times New Roman" w:cs="Times New Roman"/>
        </w:rPr>
        <w:t>1</w:t>
      </w:r>
      <w:r>
        <w:rPr>
          <w:rFonts w:hint="eastAsia"/>
        </w:rPr>
        <w:t>日起施行。</w:t>
      </w:r>
      <w:r>
        <w:rPr>
          <w:rFonts w:hint="eastAsia"/>
          <w:lang w:val="en-US" w:eastAsia="en-US" w:bidi="en-US"/>
        </w:rPr>
        <w:t>（</w:t>
      </w:r>
      <w:r>
        <w:rPr>
          <w:rFonts w:ascii="Times New Roman" w:eastAsia="Times New Roman" w:hAnsi="Times New Roman" w:cs="Times New Roman"/>
          <w:lang w:val="en-US" w:eastAsia="en-US" w:bidi="en-US"/>
        </w:rPr>
        <w:t>B</w:t>
      </w:r>
      <w:r>
        <w:rPr>
          <w:rFonts w:hint="eastAsia"/>
          <w:lang w:val="en-US" w:eastAsia="en-US" w:bidi="en-US"/>
        </w:rPr>
        <w:t>）</w:t>
      </w:r>
    </w:p>
    <w:p w:rsidR="0076646C" w:rsidRDefault="0076646C" w:rsidP="00DA563B">
      <w:pPr>
        <w:pStyle w:val="Bodytext20"/>
        <w:numPr>
          <w:ilvl w:val="0"/>
          <w:numId w:val="53"/>
        </w:numPr>
        <w:tabs>
          <w:tab w:val="left" w:pos="1187"/>
        </w:tabs>
        <w:spacing w:line="520" w:lineRule="exact"/>
        <w:ind w:firstLineChars="200" w:firstLine="640"/>
        <w:jc w:val="both"/>
      </w:pPr>
      <w:bookmarkStart w:id="227" w:name="bookmark247"/>
      <w:bookmarkEnd w:id="227"/>
      <w:r>
        <w:rPr>
          <w:rFonts w:hint="eastAsia"/>
        </w:rPr>
        <w:t>2000</w:t>
      </w:r>
      <w:r>
        <w:rPr>
          <w:rFonts w:ascii="宋体" w:eastAsia="宋体" w:hAnsi="宋体" w:cs="宋体" w:hint="eastAsia"/>
        </w:rPr>
        <w:t>年</w:t>
      </w:r>
    </w:p>
    <w:p w:rsidR="0076646C" w:rsidRDefault="0076646C" w:rsidP="00DA563B">
      <w:pPr>
        <w:pStyle w:val="Bodytext20"/>
        <w:numPr>
          <w:ilvl w:val="0"/>
          <w:numId w:val="53"/>
        </w:numPr>
        <w:tabs>
          <w:tab w:val="left" w:pos="1187"/>
        </w:tabs>
        <w:spacing w:line="520" w:lineRule="exact"/>
        <w:ind w:firstLineChars="200" w:firstLine="640"/>
        <w:jc w:val="both"/>
      </w:pPr>
      <w:bookmarkStart w:id="228" w:name="bookmark248"/>
      <w:bookmarkEnd w:id="228"/>
      <w:r>
        <w:rPr>
          <w:rFonts w:hint="eastAsia"/>
        </w:rPr>
        <w:t>2010</w:t>
      </w:r>
      <w:r>
        <w:rPr>
          <w:rFonts w:ascii="宋体" w:eastAsia="宋体" w:hAnsi="宋体" w:cs="宋体" w:hint="eastAsia"/>
        </w:rPr>
        <w:t>年</w:t>
      </w:r>
    </w:p>
    <w:p w:rsidR="0076646C" w:rsidRDefault="0076646C" w:rsidP="00DA563B">
      <w:pPr>
        <w:pStyle w:val="Bodytext20"/>
        <w:numPr>
          <w:ilvl w:val="0"/>
          <w:numId w:val="53"/>
        </w:numPr>
        <w:tabs>
          <w:tab w:val="left" w:pos="1187"/>
        </w:tabs>
        <w:spacing w:line="520" w:lineRule="exact"/>
        <w:ind w:firstLineChars="200" w:firstLine="640"/>
        <w:jc w:val="both"/>
      </w:pPr>
      <w:bookmarkStart w:id="229" w:name="bookmark249"/>
      <w:bookmarkEnd w:id="229"/>
      <w:r>
        <w:rPr>
          <w:rFonts w:hint="eastAsia"/>
        </w:rPr>
        <w:t>2001</w:t>
      </w:r>
      <w:r>
        <w:rPr>
          <w:rFonts w:ascii="宋体" w:eastAsia="宋体" w:hAnsi="宋体" w:cs="宋体" w:hint="eastAsia"/>
        </w:rPr>
        <w:t>年</w:t>
      </w:r>
    </w:p>
    <w:p w:rsidR="0076646C" w:rsidRDefault="0076646C" w:rsidP="00DA563B">
      <w:pPr>
        <w:pStyle w:val="Bodytext20"/>
        <w:numPr>
          <w:ilvl w:val="0"/>
          <w:numId w:val="53"/>
        </w:numPr>
        <w:tabs>
          <w:tab w:val="left" w:pos="1187"/>
        </w:tabs>
        <w:spacing w:line="520" w:lineRule="exact"/>
        <w:ind w:firstLineChars="200" w:firstLine="640"/>
        <w:jc w:val="both"/>
      </w:pPr>
      <w:bookmarkStart w:id="230" w:name="bookmark250"/>
      <w:bookmarkEnd w:id="230"/>
      <w:r>
        <w:rPr>
          <w:rFonts w:hint="eastAsia"/>
        </w:rPr>
        <w:t>2005</w:t>
      </w:r>
      <w:r>
        <w:rPr>
          <w:rFonts w:ascii="宋体" w:eastAsia="宋体" w:hAnsi="宋体" w:cs="宋体" w:hint="eastAsia"/>
        </w:rPr>
        <w:t>年</w:t>
      </w:r>
    </w:p>
    <w:p w:rsidR="0076646C" w:rsidRDefault="0076646C" w:rsidP="0076646C">
      <w:pPr>
        <w:pStyle w:val="Bodytext1"/>
        <w:tabs>
          <w:tab w:val="left" w:pos="1382"/>
        </w:tabs>
        <w:spacing w:line="520" w:lineRule="exact"/>
        <w:ind w:firstLineChars="200" w:firstLine="640"/>
        <w:jc w:val="both"/>
      </w:pPr>
      <w:bookmarkStart w:id="231" w:name="bookmark251"/>
      <w:bookmarkEnd w:id="231"/>
      <w:r>
        <w:rPr>
          <w:rFonts w:hint="eastAsia"/>
          <w:lang w:val="en-US" w:eastAsia="zh-CN"/>
        </w:rPr>
        <w:t>51.</w:t>
      </w:r>
      <w:r>
        <w:rPr>
          <w:rFonts w:hint="eastAsia"/>
        </w:rPr>
        <w:t>《中华人民共和国保守国家秘密法实施办法》于</w:t>
      </w:r>
      <w:r>
        <w:rPr>
          <w:rFonts w:hint="eastAsia"/>
          <w:u w:val="single"/>
        </w:rPr>
        <w:tab/>
      </w:r>
      <w:r>
        <w:rPr>
          <w:rFonts w:hint="eastAsia"/>
          <w:u w:val="single"/>
          <w:lang w:val="en-US" w:eastAsia="zh-CN"/>
        </w:rPr>
        <w:t xml:space="preserve"> </w:t>
      </w:r>
      <w:r>
        <w:rPr>
          <w:rFonts w:hint="eastAsia"/>
        </w:rPr>
        <w:t>起施行。</w:t>
      </w:r>
      <w:r>
        <w:rPr>
          <w:rFonts w:hint="eastAsia"/>
          <w:lang w:val="en-US" w:eastAsia="en-US" w:bidi="en-US"/>
        </w:rPr>
        <w:t>（</w:t>
      </w:r>
      <w:r>
        <w:rPr>
          <w:rFonts w:ascii="Times New Roman" w:eastAsia="Times New Roman" w:hAnsi="Times New Roman" w:cs="Times New Roman"/>
          <w:lang w:val="en-US" w:eastAsia="en-US" w:bidi="en-US"/>
        </w:rPr>
        <w:t>A</w:t>
      </w:r>
      <w:r>
        <w:rPr>
          <w:rFonts w:hint="eastAsia"/>
          <w:lang w:val="en-US" w:eastAsia="en-US" w:bidi="en-US"/>
        </w:rPr>
        <w:t>）</w:t>
      </w:r>
    </w:p>
    <w:p w:rsidR="0076646C" w:rsidRDefault="0076646C" w:rsidP="00DA563B">
      <w:pPr>
        <w:pStyle w:val="Bodytext20"/>
        <w:numPr>
          <w:ilvl w:val="0"/>
          <w:numId w:val="54"/>
        </w:numPr>
        <w:tabs>
          <w:tab w:val="left" w:pos="1197"/>
        </w:tabs>
        <w:spacing w:line="520" w:lineRule="exact"/>
        <w:ind w:firstLineChars="200" w:firstLine="640"/>
        <w:jc w:val="both"/>
      </w:pPr>
      <w:bookmarkStart w:id="232" w:name="bookmark252"/>
      <w:bookmarkEnd w:id="232"/>
      <w:r>
        <w:rPr>
          <w:rFonts w:hint="eastAsia"/>
        </w:rPr>
        <w:t>1990</w:t>
      </w:r>
      <w:r>
        <w:rPr>
          <w:rFonts w:ascii="宋体" w:eastAsia="宋体" w:hAnsi="宋体" w:cs="宋体" w:hint="eastAsia"/>
        </w:rPr>
        <w:t>年</w:t>
      </w:r>
      <w:r>
        <w:rPr>
          <w:rFonts w:hint="eastAsia"/>
        </w:rPr>
        <w:t>4</w:t>
      </w:r>
      <w:r>
        <w:rPr>
          <w:rFonts w:ascii="宋体" w:eastAsia="宋体" w:hAnsi="宋体" w:cs="宋体" w:hint="eastAsia"/>
        </w:rPr>
        <w:t>月</w:t>
      </w:r>
      <w:r>
        <w:rPr>
          <w:rFonts w:hint="eastAsia"/>
        </w:rPr>
        <w:t>25</w:t>
      </w:r>
      <w:r>
        <w:rPr>
          <w:rFonts w:ascii="宋体" w:eastAsia="宋体" w:hAnsi="宋体" w:cs="宋体" w:hint="eastAsia"/>
        </w:rPr>
        <w:t>日</w:t>
      </w:r>
    </w:p>
    <w:p w:rsidR="0076646C" w:rsidRDefault="0076646C" w:rsidP="00DA563B">
      <w:pPr>
        <w:pStyle w:val="Bodytext20"/>
        <w:numPr>
          <w:ilvl w:val="0"/>
          <w:numId w:val="54"/>
        </w:numPr>
        <w:tabs>
          <w:tab w:val="left" w:pos="1197"/>
        </w:tabs>
        <w:spacing w:line="520" w:lineRule="exact"/>
        <w:ind w:firstLineChars="200" w:firstLine="640"/>
        <w:jc w:val="both"/>
      </w:pPr>
      <w:bookmarkStart w:id="233" w:name="bookmark253"/>
      <w:bookmarkEnd w:id="233"/>
      <w:r>
        <w:rPr>
          <w:rFonts w:hint="eastAsia"/>
        </w:rPr>
        <w:t>1991</w:t>
      </w:r>
      <w:r>
        <w:rPr>
          <w:rFonts w:ascii="宋体" w:eastAsia="宋体" w:hAnsi="宋体" w:cs="宋体" w:hint="eastAsia"/>
        </w:rPr>
        <w:t>年</w:t>
      </w:r>
      <w:r>
        <w:rPr>
          <w:rFonts w:hint="eastAsia"/>
        </w:rPr>
        <w:t>4</w:t>
      </w:r>
      <w:r>
        <w:rPr>
          <w:rFonts w:ascii="宋体" w:eastAsia="宋体" w:hAnsi="宋体" w:cs="宋体" w:hint="eastAsia"/>
        </w:rPr>
        <w:t>月</w:t>
      </w:r>
      <w:r>
        <w:rPr>
          <w:rFonts w:hint="eastAsia"/>
        </w:rPr>
        <w:t>25</w:t>
      </w:r>
      <w:r>
        <w:rPr>
          <w:rFonts w:ascii="宋体" w:eastAsia="宋体" w:hAnsi="宋体" w:cs="宋体" w:hint="eastAsia"/>
        </w:rPr>
        <w:t>日</w:t>
      </w:r>
    </w:p>
    <w:p w:rsidR="0076646C" w:rsidRDefault="0076646C" w:rsidP="00DA563B">
      <w:pPr>
        <w:pStyle w:val="Bodytext20"/>
        <w:numPr>
          <w:ilvl w:val="0"/>
          <w:numId w:val="54"/>
        </w:numPr>
        <w:tabs>
          <w:tab w:val="left" w:pos="1197"/>
        </w:tabs>
        <w:spacing w:line="520" w:lineRule="exact"/>
        <w:ind w:firstLineChars="200" w:firstLine="640"/>
        <w:jc w:val="both"/>
      </w:pPr>
      <w:bookmarkStart w:id="234" w:name="bookmark254"/>
      <w:bookmarkEnd w:id="234"/>
      <w:r>
        <w:rPr>
          <w:rFonts w:hint="eastAsia"/>
        </w:rPr>
        <w:t>1990</w:t>
      </w:r>
      <w:r>
        <w:rPr>
          <w:rFonts w:ascii="宋体" w:eastAsia="宋体" w:hAnsi="宋体" w:cs="宋体" w:hint="eastAsia"/>
        </w:rPr>
        <w:t>年</w:t>
      </w:r>
      <w:r>
        <w:rPr>
          <w:rFonts w:hint="eastAsia"/>
        </w:rPr>
        <w:t>5</w:t>
      </w:r>
      <w:r>
        <w:rPr>
          <w:rFonts w:ascii="宋体" w:eastAsia="宋体" w:hAnsi="宋体" w:cs="宋体" w:hint="eastAsia"/>
        </w:rPr>
        <w:t>月</w:t>
      </w:r>
      <w:r>
        <w:rPr>
          <w:rFonts w:hint="eastAsia"/>
        </w:rPr>
        <w:t>1</w:t>
      </w:r>
      <w:r>
        <w:rPr>
          <w:rFonts w:ascii="宋体" w:eastAsia="宋体" w:hAnsi="宋体" w:cs="宋体" w:hint="eastAsia"/>
        </w:rPr>
        <w:t>日</w:t>
      </w:r>
    </w:p>
    <w:p w:rsidR="0076646C" w:rsidRDefault="0076646C" w:rsidP="00DA563B">
      <w:pPr>
        <w:pStyle w:val="Bodytext20"/>
        <w:numPr>
          <w:ilvl w:val="0"/>
          <w:numId w:val="54"/>
        </w:numPr>
        <w:tabs>
          <w:tab w:val="left" w:pos="1197"/>
        </w:tabs>
        <w:spacing w:line="520" w:lineRule="exact"/>
        <w:ind w:firstLineChars="200" w:firstLine="640"/>
        <w:jc w:val="both"/>
      </w:pPr>
      <w:bookmarkStart w:id="235" w:name="bookmark255"/>
      <w:bookmarkEnd w:id="235"/>
      <w:r>
        <w:rPr>
          <w:rFonts w:hint="eastAsia"/>
        </w:rPr>
        <w:t>1991</w:t>
      </w:r>
      <w:r>
        <w:rPr>
          <w:rFonts w:ascii="宋体" w:eastAsia="宋体" w:hAnsi="宋体" w:cs="宋体" w:hint="eastAsia"/>
        </w:rPr>
        <w:t>年</w:t>
      </w:r>
      <w:r>
        <w:rPr>
          <w:rFonts w:hint="eastAsia"/>
        </w:rPr>
        <w:t>5</w:t>
      </w:r>
      <w:r>
        <w:rPr>
          <w:rFonts w:ascii="宋体" w:eastAsia="宋体" w:hAnsi="宋体" w:cs="宋体" w:hint="eastAsia"/>
        </w:rPr>
        <w:t>月</w:t>
      </w:r>
      <w:r>
        <w:rPr>
          <w:rFonts w:hint="eastAsia"/>
        </w:rPr>
        <w:t>1</w:t>
      </w:r>
      <w:r>
        <w:rPr>
          <w:rFonts w:ascii="宋体" w:eastAsia="宋体" w:hAnsi="宋体" w:cs="宋体" w:hint="eastAsia"/>
        </w:rPr>
        <w:t>日</w:t>
      </w:r>
    </w:p>
    <w:p w:rsidR="0076646C" w:rsidRDefault="0076646C" w:rsidP="0076646C">
      <w:pPr>
        <w:pStyle w:val="Bodytext1"/>
        <w:tabs>
          <w:tab w:val="left" w:pos="1382"/>
        </w:tabs>
        <w:spacing w:line="520" w:lineRule="exact"/>
        <w:ind w:firstLineChars="200" w:firstLine="640"/>
        <w:jc w:val="both"/>
      </w:pPr>
      <w:bookmarkStart w:id="236" w:name="bookmark256"/>
      <w:bookmarkEnd w:id="236"/>
      <w:r>
        <w:rPr>
          <w:rFonts w:hint="eastAsia"/>
          <w:lang w:val="en-US" w:eastAsia="zh-CN"/>
        </w:rPr>
        <w:lastRenderedPageBreak/>
        <w:t>52.</w:t>
      </w:r>
      <w:r>
        <w:rPr>
          <w:rFonts w:hint="eastAsia"/>
        </w:rPr>
        <w:t>《中华人民共和国保守国家秘密法实施条例》于</w:t>
      </w:r>
      <w:r>
        <w:rPr>
          <w:rFonts w:hint="eastAsia"/>
          <w:u w:val="single"/>
        </w:rPr>
        <w:tab/>
      </w:r>
      <w:r>
        <w:rPr>
          <w:rFonts w:hint="eastAsia"/>
          <w:u w:val="single"/>
          <w:lang w:val="en-US" w:eastAsia="zh-CN"/>
        </w:rPr>
        <w:t xml:space="preserve"> </w:t>
      </w:r>
      <w:r>
        <w:rPr>
          <w:rFonts w:hint="eastAsia"/>
        </w:rPr>
        <w:t>起施行。</w:t>
      </w:r>
      <w:r>
        <w:rPr>
          <w:rFonts w:hint="eastAsia"/>
          <w:lang w:val="en-US" w:eastAsia="en-US" w:bidi="en-US"/>
        </w:rPr>
        <w:t>（</w:t>
      </w:r>
      <w:r>
        <w:rPr>
          <w:rFonts w:ascii="Times New Roman" w:eastAsia="Times New Roman" w:hAnsi="Times New Roman" w:cs="Times New Roman"/>
          <w:lang w:val="en-US" w:eastAsia="en-US" w:bidi="en-US"/>
        </w:rPr>
        <w:t>B</w:t>
      </w:r>
      <w:r>
        <w:rPr>
          <w:rFonts w:hint="eastAsia"/>
          <w:lang w:val="en-US" w:eastAsia="en-US" w:bidi="en-US"/>
        </w:rPr>
        <w:t>）</w:t>
      </w:r>
    </w:p>
    <w:p w:rsidR="0076646C" w:rsidRDefault="0076646C" w:rsidP="00DA563B">
      <w:pPr>
        <w:pStyle w:val="Bodytext20"/>
        <w:numPr>
          <w:ilvl w:val="0"/>
          <w:numId w:val="55"/>
        </w:numPr>
        <w:tabs>
          <w:tab w:val="left" w:pos="1197"/>
        </w:tabs>
        <w:spacing w:line="520" w:lineRule="exact"/>
        <w:ind w:firstLineChars="200" w:firstLine="640"/>
        <w:jc w:val="both"/>
      </w:pPr>
      <w:bookmarkStart w:id="237" w:name="bookmark257"/>
      <w:bookmarkEnd w:id="237"/>
      <w:r>
        <w:rPr>
          <w:rFonts w:hint="eastAsia"/>
        </w:rPr>
        <w:t>2014</w:t>
      </w:r>
      <w:r>
        <w:rPr>
          <w:rFonts w:ascii="宋体" w:eastAsia="宋体" w:hAnsi="宋体" w:cs="宋体" w:hint="eastAsia"/>
        </w:rPr>
        <w:t>年</w:t>
      </w:r>
      <w:r>
        <w:rPr>
          <w:rFonts w:hint="eastAsia"/>
        </w:rPr>
        <w:t>1</w:t>
      </w:r>
      <w:r>
        <w:rPr>
          <w:rFonts w:ascii="宋体" w:eastAsia="宋体" w:hAnsi="宋体" w:cs="宋体" w:hint="eastAsia"/>
        </w:rPr>
        <w:t>月</w:t>
      </w:r>
      <w:r>
        <w:rPr>
          <w:rFonts w:hint="eastAsia"/>
        </w:rPr>
        <w:t>17</w:t>
      </w:r>
      <w:r>
        <w:rPr>
          <w:rFonts w:ascii="宋体" w:eastAsia="宋体" w:hAnsi="宋体" w:cs="宋体" w:hint="eastAsia"/>
        </w:rPr>
        <w:t>日</w:t>
      </w:r>
    </w:p>
    <w:p w:rsidR="0076646C" w:rsidRDefault="0076646C" w:rsidP="00DA563B">
      <w:pPr>
        <w:pStyle w:val="Bodytext20"/>
        <w:numPr>
          <w:ilvl w:val="0"/>
          <w:numId w:val="55"/>
        </w:numPr>
        <w:tabs>
          <w:tab w:val="left" w:pos="1197"/>
        </w:tabs>
        <w:spacing w:line="520" w:lineRule="exact"/>
        <w:ind w:firstLineChars="200" w:firstLine="640"/>
        <w:jc w:val="both"/>
      </w:pPr>
      <w:bookmarkStart w:id="238" w:name="bookmark258"/>
      <w:bookmarkEnd w:id="238"/>
      <w:r>
        <w:rPr>
          <w:rFonts w:hint="eastAsia"/>
        </w:rPr>
        <w:t>2014</w:t>
      </w:r>
      <w:r>
        <w:rPr>
          <w:rFonts w:ascii="宋体" w:eastAsia="宋体" w:hAnsi="宋体" w:cs="宋体" w:hint="eastAsia"/>
        </w:rPr>
        <w:t>年</w:t>
      </w:r>
      <w:r>
        <w:rPr>
          <w:rFonts w:hint="eastAsia"/>
        </w:rPr>
        <w:t>3</w:t>
      </w:r>
      <w:r>
        <w:rPr>
          <w:rFonts w:ascii="宋体" w:eastAsia="宋体" w:hAnsi="宋体" w:cs="宋体" w:hint="eastAsia"/>
        </w:rPr>
        <w:t>月</w:t>
      </w:r>
      <w:r>
        <w:rPr>
          <w:rFonts w:hint="eastAsia"/>
        </w:rPr>
        <w:t>1</w:t>
      </w:r>
      <w:r>
        <w:rPr>
          <w:rFonts w:ascii="宋体" w:eastAsia="宋体" w:hAnsi="宋体" w:cs="宋体" w:hint="eastAsia"/>
        </w:rPr>
        <w:t>日</w:t>
      </w:r>
    </w:p>
    <w:p w:rsidR="0076646C" w:rsidRDefault="0076646C" w:rsidP="00DA563B">
      <w:pPr>
        <w:pStyle w:val="Bodytext20"/>
        <w:numPr>
          <w:ilvl w:val="0"/>
          <w:numId w:val="55"/>
        </w:numPr>
        <w:tabs>
          <w:tab w:val="left" w:pos="1197"/>
        </w:tabs>
        <w:spacing w:line="520" w:lineRule="exact"/>
        <w:ind w:firstLineChars="200" w:firstLine="640"/>
        <w:jc w:val="both"/>
      </w:pPr>
      <w:bookmarkStart w:id="239" w:name="bookmark259"/>
      <w:bookmarkEnd w:id="239"/>
      <w:r>
        <w:rPr>
          <w:rFonts w:hint="eastAsia"/>
        </w:rPr>
        <w:t>2010</w:t>
      </w:r>
      <w:r>
        <w:rPr>
          <w:rFonts w:ascii="宋体" w:eastAsia="宋体" w:hAnsi="宋体" w:cs="宋体" w:hint="eastAsia"/>
        </w:rPr>
        <w:t>年</w:t>
      </w:r>
      <w:r>
        <w:rPr>
          <w:rFonts w:hint="eastAsia"/>
        </w:rPr>
        <w:t>10</w:t>
      </w:r>
      <w:r>
        <w:rPr>
          <w:rFonts w:ascii="宋体" w:eastAsia="宋体" w:hAnsi="宋体" w:cs="宋体" w:hint="eastAsia"/>
        </w:rPr>
        <w:t>月</w:t>
      </w:r>
      <w:r>
        <w:rPr>
          <w:rFonts w:hint="eastAsia"/>
        </w:rPr>
        <w:t>1</w:t>
      </w:r>
      <w:r>
        <w:rPr>
          <w:rFonts w:ascii="宋体" w:eastAsia="宋体" w:hAnsi="宋体" w:cs="宋体" w:hint="eastAsia"/>
        </w:rPr>
        <w:t>日</w:t>
      </w:r>
    </w:p>
    <w:p w:rsidR="0076646C" w:rsidRDefault="0076646C" w:rsidP="00DA563B">
      <w:pPr>
        <w:pStyle w:val="Bodytext20"/>
        <w:numPr>
          <w:ilvl w:val="0"/>
          <w:numId w:val="55"/>
        </w:numPr>
        <w:tabs>
          <w:tab w:val="left" w:pos="1197"/>
        </w:tabs>
        <w:spacing w:line="520" w:lineRule="exact"/>
        <w:ind w:firstLineChars="200" w:firstLine="640"/>
        <w:jc w:val="both"/>
      </w:pPr>
      <w:bookmarkStart w:id="240" w:name="bookmark260"/>
      <w:bookmarkEnd w:id="240"/>
      <w:r>
        <w:rPr>
          <w:rFonts w:hint="eastAsia"/>
        </w:rPr>
        <w:t>2010</w:t>
      </w:r>
      <w:r>
        <w:rPr>
          <w:rFonts w:ascii="宋体" w:eastAsia="宋体" w:hAnsi="宋体" w:cs="宋体" w:hint="eastAsia"/>
        </w:rPr>
        <w:t>年</w:t>
      </w:r>
      <w:r>
        <w:rPr>
          <w:rFonts w:hint="eastAsia"/>
        </w:rPr>
        <w:t>4</w:t>
      </w:r>
      <w:r>
        <w:rPr>
          <w:rFonts w:ascii="宋体" w:eastAsia="宋体" w:hAnsi="宋体" w:cs="宋体" w:hint="eastAsia"/>
        </w:rPr>
        <w:t>月</w:t>
      </w:r>
      <w:r>
        <w:rPr>
          <w:rFonts w:hint="eastAsia"/>
        </w:rPr>
        <w:t>29</w:t>
      </w:r>
      <w:r>
        <w:rPr>
          <w:rFonts w:ascii="宋体" w:eastAsia="宋体" w:hAnsi="宋体" w:cs="宋体" w:hint="eastAsia"/>
        </w:rPr>
        <w:t>日</w:t>
      </w:r>
    </w:p>
    <w:p w:rsidR="0076646C" w:rsidRDefault="0076646C" w:rsidP="0076646C">
      <w:pPr>
        <w:pStyle w:val="Bodytext1"/>
        <w:tabs>
          <w:tab w:val="left" w:pos="1821"/>
          <w:tab w:val="left" w:pos="1887"/>
        </w:tabs>
        <w:spacing w:line="520" w:lineRule="exact"/>
        <w:ind w:firstLineChars="200" w:firstLine="640"/>
        <w:jc w:val="both"/>
      </w:pPr>
      <w:bookmarkStart w:id="241" w:name="bookmark261"/>
      <w:bookmarkEnd w:id="241"/>
      <w:r>
        <w:rPr>
          <w:rFonts w:hint="eastAsia"/>
          <w:lang w:val="en-US" w:eastAsia="zh-CN"/>
        </w:rPr>
        <w:t xml:space="preserve">53. </w:t>
      </w:r>
      <w:r>
        <w:rPr>
          <w:rFonts w:hint="eastAsia"/>
          <w:u w:val="single"/>
          <w:lang w:val="en-US" w:eastAsia="zh-CN"/>
        </w:rPr>
        <w:t xml:space="preserve">      </w:t>
      </w:r>
      <w:r>
        <w:rPr>
          <w:rFonts w:hint="eastAsia"/>
        </w:rPr>
        <w:t>是党中央统一领导党政军保密工作的领导机构。</w:t>
      </w:r>
      <w:r>
        <w:rPr>
          <w:rFonts w:hint="eastAsia"/>
          <w:u w:val="single"/>
        </w:rPr>
        <w:t xml:space="preserve"> </w:t>
      </w:r>
    </w:p>
    <w:p w:rsidR="0076646C" w:rsidRDefault="0076646C" w:rsidP="0076646C">
      <w:pPr>
        <w:pStyle w:val="Bodytext20"/>
        <w:spacing w:line="520" w:lineRule="exact"/>
        <w:ind w:firstLineChars="200" w:firstLine="640"/>
        <w:jc w:val="both"/>
      </w:pPr>
      <w:r>
        <w:rPr>
          <w:rFonts w:ascii="宋体" w:eastAsia="宋体" w:hAnsi="宋体" w:cs="宋体" w:hint="eastAsia"/>
          <w:lang w:val="en-US" w:eastAsia="en-US" w:bidi="en-US"/>
        </w:rPr>
        <w:t>（</w:t>
      </w:r>
      <w:r>
        <w:rPr>
          <w:lang w:val="en-US" w:eastAsia="en-US" w:bidi="en-US"/>
        </w:rPr>
        <w:t>C</w:t>
      </w:r>
      <w:r>
        <w:rPr>
          <w:rFonts w:ascii="宋体" w:eastAsia="宋体" w:hAnsi="宋体" w:cs="宋体" w:hint="eastAsia"/>
          <w:lang w:val="en-US" w:eastAsia="en-US" w:bidi="en-US"/>
        </w:rPr>
        <w:t>）</w:t>
      </w:r>
    </w:p>
    <w:p w:rsidR="0076646C" w:rsidRDefault="0076646C" w:rsidP="00DA563B">
      <w:pPr>
        <w:pStyle w:val="Bodytext1"/>
        <w:numPr>
          <w:ilvl w:val="0"/>
          <w:numId w:val="56"/>
        </w:numPr>
        <w:tabs>
          <w:tab w:val="left" w:pos="1175"/>
        </w:tabs>
        <w:spacing w:line="520" w:lineRule="exact"/>
        <w:ind w:firstLineChars="200" w:firstLine="640"/>
        <w:jc w:val="both"/>
      </w:pPr>
      <w:bookmarkStart w:id="242" w:name="bookmark262"/>
      <w:bookmarkEnd w:id="242"/>
      <w:r>
        <w:rPr>
          <w:rFonts w:hint="eastAsia"/>
        </w:rPr>
        <w:t>各级保密委员会</w:t>
      </w:r>
    </w:p>
    <w:p w:rsidR="0076646C" w:rsidRDefault="0076646C" w:rsidP="00DA563B">
      <w:pPr>
        <w:pStyle w:val="Bodytext1"/>
        <w:numPr>
          <w:ilvl w:val="0"/>
          <w:numId w:val="56"/>
        </w:numPr>
        <w:tabs>
          <w:tab w:val="left" w:pos="1175"/>
        </w:tabs>
        <w:spacing w:line="520" w:lineRule="exact"/>
        <w:ind w:firstLineChars="200" w:firstLine="640"/>
        <w:jc w:val="both"/>
      </w:pPr>
      <w:bookmarkStart w:id="243" w:name="bookmark263"/>
      <w:bookmarkEnd w:id="243"/>
      <w:r>
        <w:rPr>
          <w:rFonts w:hint="eastAsia"/>
        </w:rPr>
        <w:t>国家保密局</w:t>
      </w:r>
    </w:p>
    <w:p w:rsidR="0076646C" w:rsidRDefault="0076646C" w:rsidP="00DA563B">
      <w:pPr>
        <w:pStyle w:val="Bodytext1"/>
        <w:numPr>
          <w:ilvl w:val="0"/>
          <w:numId w:val="56"/>
        </w:numPr>
        <w:tabs>
          <w:tab w:val="left" w:pos="1175"/>
        </w:tabs>
        <w:spacing w:line="520" w:lineRule="exact"/>
        <w:ind w:firstLineChars="200" w:firstLine="640"/>
        <w:jc w:val="both"/>
      </w:pPr>
      <w:bookmarkStart w:id="244" w:name="bookmark264"/>
      <w:bookmarkEnd w:id="244"/>
      <w:r>
        <w:rPr>
          <w:rFonts w:hint="eastAsia"/>
        </w:rPr>
        <w:t>中央保密委员会</w:t>
      </w:r>
    </w:p>
    <w:p w:rsidR="0076646C" w:rsidRDefault="0076646C" w:rsidP="00DA563B">
      <w:pPr>
        <w:pStyle w:val="Bodytext1"/>
        <w:numPr>
          <w:ilvl w:val="0"/>
          <w:numId w:val="56"/>
        </w:numPr>
        <w:tabs>
          <w:tab w:val="left" w:pos="1175"/>
        </w:tabs>
        <w:spacing w:line="520" w:lineRule="exact"/>
        <w:ind w:firstLineChars="200" w:firstLine="640"/>
        <w:jc w:val="both"/>
      </w:pPr>
      <w:bookmarkStart w:id="245" w:name="bookmark265"/>
      <w:bookmarkEnd w:id="245"/>
      <w:r>
        <w:rPr>
          <w:rFonts w:hint="eastAsia"/>
        </w:rPr>
        <w:t>保密工作机构</w:t>
      </w:r>
    </w:p>
    <w:p w:rsidR="0076646C" w:rsidRDefault="0076646C" w:rsidP="0076646C">
      <w:pPr>
        <w:pStyle w:val="Bodytext1"/>
        <w:tabs>
          <w:tab w:val="left" w:pos="1234"/>
          <w:tab w:val="left" w:pos="1826"/>
        </w:tabs>
        <w:spacing w:line="520" w:lineRule="exact"/>
        <w:ind w:firstLineChars="200" w:firstLine="640"/>
        <w:jc w:val="both"/>
      </w:pPr>
      <w:bookmarkStart w:id="246" w:name="bookmark266"/>
      <w:bookmarkEnd w:id="246"/>
      <w:r>
        <w:rPr>
          <w:rFonts w:hint="eastAsia"/>
          <w:lang w:val="en-US" w:eastAsia="zh-CN"/>
        </w:rPr>
        <w:t xml:space="preserve">54. </w:t>
      </w:r>
      <w:r>
        <w:rPr>
          <w:rFonts w:hint="eastAsia"/>
          <w:u w:val="single"/>
          <w:lang w:val="en-US" w:eastAsia="zh-CN"/>
        </w:rPr>
        <w:t xml:space="preserve">      </w:t>
      </w:r>
      <w:r>
        <w:rPr>
          <w:rFonts w:hint="eastAsia"/>
        </w:rPr>
        <w:t>主管全国的保密工作。</w:t>
      </w:r>
      <w:r>
        <w:rPr>
          <w:rFonts w:hint="eastAsia"/>
          <w:lang w:val="en-US" w:eastAsia="zh-CN" w:bidi="en-US"/>
        </w:rPr>
        <w:t>（</w:t>
      </w:r>
      <w:r>
        <w:rPr>
          <w:rFonts w:ascii="Times New Roman" w:eastAsia="Times New Roman" w:hAnsi="Times New Roman" w:cs="Times New Roman"/>
          <w:lang w:val="en-US" w:eastAsia="zh-CN" w:bidi="en-US"/>
        </w:rPr>
        <w:t>D</w:t>
      </w:r>
      <w:r>
        <w:rPr>
          <w:rFonts w:hint="eastAsia"/>
          <w:lang w:val="en-US" w:eastAsia="zh-CN" w:bidi="en-US"/>
        </w:rPr>
        <w:t>）</w:t>
      </w:r>
    </w:p>
    <w:p w:rsidR="0076646C" w:rsidRDefault="0076646C" w:rsidP="00DA563B">
      <w:pPr>
        <w:pStyle w:val="Bodytext1"/>
        <w:numPr>
          <w:ilvl w:val="0"/>
          <w:numId w:val="57"/>
        </w:numPr>
        <w:tabs>
          <w:tab w:val="left" w:pos="1175"/>
        </w:tabs>
        <w:spacing w:line="520" w:lineRule="exact"/>
        <w:ind w:firstLineChars="200" w:firstLine="640"/>
        <w:jc w:val="both"/>
      </w:pPr>
      <w:bookmarkStart w:id="247" w:name="bookmark267"/>
      <w:bookmarkEnd w:id="247"/>
      <w:r>
        <w:rPr>
          <w:rFonts w:hint="eastAsia"/>
        </w:rPr>
        <w:t>国家安全部门</w:t>
      </w:r>
    </w:p>
    <w:p w:rsidR="0076646C" w:rsidRDefault="0076646C" w:rsidP="00DA563B">
      <w:pPr>
        <w:pStyle w:val="Bodytext1"/>
        <w:numPr>
          <w:ilvl w:val="0"/>
          <w:numId w:val="57"/>
        </w:numPr>
        <w:tabs>
          <w:tab w:val="left" w:pos="1177"/>
        </w:tabs>
        <w:spacing w:line="520" w:lineRule="exact"/>
        <w:ind w:firstLineChars="200" w:firstLine="640"/>
        <w:jc w:val="both"/>
      </w:pPr>
      <w:bookmarkStart w:id="248" w:name="bookmark268"/>
      <w:bookmarkEnd w:id="248"/>
      <w:r>
        <w:rPr>
          <w:rFonts w:hint="eastAsia"/>
        </w:rPr>
        <w:t>公安部门</w:t>
      </w:r>
    </w:p>
    <w:p w:rsidR="0076646C" w:rsidRDefault="0076646C" w:rsidP="00DA563B">
      <w:pPr>
        <w:pStyle w:val="Bodytext1"/>
        <w:numPr>
          <w:ilvl w:val="0"/>
          <w:numId w:val="57"/>
        </w:numPr>
        <w:tabs>
          <w:tab w:val="left" w:pos="1177"/>
        </w:tabs>
        <w:spacing w:line="520" w:lineRule="exact"/>
        <w:ind w:firstLineChars="200" w:firstLine="640"/>
        <w:jc w:val="both"/>
      </w:pPr>
      <w:bookmarkStart w:id="249" w:name="bookmark269"/>
      <w:bookmarkEnd w:id="249"/>
      <w:r>
        <w:rPr>
          <w:rFonts w:hint="eastAsia"/>
        </w:rPr>
        <w:t>中央保密委员会</w:t>
      </w:r>
    </w:p>
    <w:p w:rsidR="0076646C" w:rsidRDefault="0076646C" w:rsidP="00DA563B">
      <w:pPr>
        <w:pStyle w:val="Bodytext1"/>
        <w:numPr>
          <w:ilvl w:val="0"/>
          <w:numId w:val="57"/>
        </w:numPr>
        <w:tabs>
          <w:tab w:val="left" w:pos="1177"/>
        </w:tabs>
        <w:spacing w:line="520" w:lineRule="exact"/>
        <w:ind w:firstLineChars="200" w:firstLine="640"/>
        <w:jc w:val="both"/>
      </w:pPr>
      <w:bookmarkStart w:id="250" w:name="bookmark270"/>
      <w:bookmarkEnd w:id="250"/>
      <w:r>
        <w:rPr>
          <w:rFonts w:hint="eastAsia"/>
        </w:rPr>
        <w:t>国家保密行政管理部门</w:t>
      </w:r>
    </w:p>
    <w:p w:rsidR="0076646C" w:rsidRDefault="0076646C" w:rsidP="0076646C">
      <w:pPr>
        <w:pStyle w:val="Bodytext1"/>
        <w:tabs>
          <w:tab w:val="left" w:pos="1887"/>
        </w:tabs>
        <w:spacing w:line="520" w:lineRule="exact"/>
        <w:ind w:firstLineChars="200" w:firstLine="640"/>
        <w:jc w:val="both"/>
      </w:pPr>
      <w:bookmarkStart w:id="251" w:name="bookmark271"/>
      <w:bookmarkEnd w:id="251"/>
      <w:r>
        <w:rPr>
          <w:rFonts w:hint="eastAsia"/>
          <w:lang w:val="en-US" w:eastAsia="zh-CN"/>
        </w:rPr>
        <w:t xml:space="preserve">55. </w:t>
      </w:r>
      <w:r>
        <w:rPr>
          <w:rFonts w:hint="eastAsia"/>
          <w:u w:val="single"/>
          <w:lang w:val="en-US" w:eastAsia="zh-CN"/>
        </w:rPr>
        <w:t xml:space="preserve">      </w:t>
      </w:r>
      <w:r>
        <w:rPr>
          <w:rFonts w:hint="eastAsia"/>
        </w:rPr>
        <w:t>级以上地方保密行政管理部门主管本行政区域保密工作。</w:t>
      </w:r>
      <w:r>
        <w:rPr>
          <w:rFonts w:hint="eastAsia"/>
          <w:lang w:val="en-US" w:eastAsia="en-US" w:bidi="en-US"/>
        </w:rPr>
        <w:t>（</w:t>
      </w:r>
      <w:r>
        <w:rPr>
          <w:rFonts w:ascii="Times New Roman" w:eastAsia="Times New Roman" w:hAnsi="Times New Roman" w:cs="Times New Roman"/>
          <w:lang w:val="en-US" w:eastAsia="en-US" w:bidi="en-US"/>
        </w:rPr>
        <w:t>B</w:t>
      </w:r>
      <w:r>
        <w:rPr>
          <w:rFonts w:hint="eastAsia"/>
          <w:lang w:val="en-US" w:eastAsia="en-US" w:bidi="en-US"/>
        </w:rPr>
        <w:t>）</w:t>
      </w:r>
    </w:p>
    <w:p w:rsidR="0076646C" w:rsidRDefault="00C702F3" w:rsidP="00DA563B">
      <w:pPr>
        <w:pStyle w:val="Tableofcontents1"/>
        <w:numPr>
          <w:ilvl w:val="0"/>
          <w:numId w:val="58"/>
        </w:numPr>
        <w:tabs>
          <w:tab w:val="left" w:pos="1175"/>
        </w:tabs>
        <w:spacing w:line="520" w:lineRule="exact"/>
        <w:ind w:firstLineChars="200" w:firstLine="640"/>
        <w:jc w:val="both"/>
      </w:pPr>
      <w:r>
        <w:rPr>
          <w:rFonts w:hint="eastAsia"/>
        </w:rPr>
        <w:fldChar w:fldCharType="begin"/>
      </w:r>
      <w:r w:rsidR="0076646C">
        <w:rPr>
          <w:rFonts w:hint="eastAsia"/>
        </w:rPr>
        <w:instrText xml:space="preserve"> TOC \o "1-5" \h \z </w:instrText>
      </w:r>
      <w:r>
        <w:rPr>
          <w:rFonts w:hint="eastAsia"/>
        </w:rPr>
        <w:fldChar w:fldCharType="separate"/>
      </w:r>
      <w:bookmarkStart w:id="252" w:name="bookmark272"/>
      <w:bookmarkEnd w:id="252"/>
      <w:r w:rsidR="0076646C">
        <w:rPr>
          <w:rFonts w:ascii="宋体" w:eastAsia="宋体" w:hAnsi="宋体" w:cs="宋体" w:hint="eastAsia"/>
        </w:rPr>
        <w:t>乡</w:t>
      </w:r>
    </w:p>
    <w:p w:rsidR="0076646C" w:rsidRDefault="0076646C" w:rsidP="00DA563B">
      <w:pPr>
        <w:pStyle w:val="Tableofcontents1"/>
        <w:numPr>
          <w:ilvl w:val="0"/>
          <w:numId w:val="58"/>
        </w:numPr>
        <w:tabs>
          <w:tab w:val="left" w:pos="1175"/>
        </w:tabs>
        <w:spacing w:line="520" w:lineRule="exact"/>
        <w:ind w:firstLineChars="200" w:firstLine="640"/>
        <w:jc w:val="both"/>
      </w:pPr>
      <w:bookmarkStart w:id="253" w:name="bookmark273"/>
      <w:bookmarkEnd w:id="253"/>
      <w:r>
        <w:rPr>
          <w:rFonts w:ascii="宋体" w:eastAsia="宋体" w:hAnsi="宋体" w:cs="宋体" w:hint="eastAsia"/>
        </w:rPr>
        <w:t>县</w:t>
      </w:r>
    </w:p>
    <w:p w:rsidR="0076646C" w:rsidRDefault="0076646C" w:rsidP="00DA563B">
      <w:pPr>
        <w:pStyle w:val="Tableofcontents1"/>
        <w:numPr>
          <w:ilvl w:val="0"/>
          <w:numId w:val="58"/>
        </w:numPr>
        <w:tabs>
          <w:tab w:val="left" w:pos="1175"/>
        </w:tabs>
        <w:spacing w:line="520" w:lineRule="exact"/>
        <w:ind w:firstLineChars="200" w:firstLine="640"/>
        <w:jc w:val="both"/>
      </w:pPr>
      <w:bookmarkStart w:id="254" w:name="bookmark274"/>
      <w:bookmarkEnd w:id="254"/>
      <w:r>
        <w:rPr>
          <w:rFonts w:ascii="宋体" w:eastAsia="宋体" w:hAnsi="宋体" w:cs="宋体" w:hint="eastAsia"/>
        </w:rPr>
        <w:t>市</w:t>
      </w:r>
    </w:p>
    <w:p w:rsidR="0076646C" w:rsidRDefault="0076646C" w:rsidP="00DA563B">
      <w:pPr>
        <w:pStyle w:val="Tableofcontents1"/>
        <w:numPr>
          <w:ilvl w:val="0"/>
          <w:numId w:val="58"/>
        </w:numPr>
        <w:tabs>
          <w:tab w:val="left" w:pos="1175"/>
        </w:tabs>
        <w:spacing w:line="520" w:lineRule="exact"/>
        <w:ind w:firstLineChars="200" w:firstLine="640"/>
        <w:jc w:val="both"/>
      </w:pPr>
      <w:bookmarkStart w:id="255" w:name="bookmark275"/>
      <w:bookmarkEnd w:id="255"/>
      <w:r>
        <w:rPr>
          <w:rFonts w:ascii="宋体" w:eastAsia="宋体" w:hAnsi="宋体" w:cs="宋体" w:hint="eastAsia"/>
        </w:rPr>
        <w:t>省</w:t>
      </w:r>
      <w:r w:rsidR="00C702F3">
        <w:rPr>
          <w:rFonts w:hint="eastAsia"/>
        </w:rPr>
        <w:fldChar w:fldCharType="end"/>
      </w:r>
    </w:p>
    <w:p w:rsidR="0076646C" w:rsidRDefault="0076646C" w:rsidP="0076646C">
      <w:pPr>
        <w:pStyle w:val="Bodytext1"/>
        <w:tabs>
          <w:tab w:val="left" w:pos="1243"/>
          <w:tab w:val="left" w:pos="5646"/>
        </w:tabs>
        <w:spacing w:line="520" w:lineRule="exact"/>
        <w:ind w:firstLineChars="200" w:firstLine="640"/>
        <w:jc w:val="both"/>
      </w:pPr>
      <w:bookmarkStart w:id="256" w:name="bookmark276"/>
      <w:bookmarkEnd w:id="256"/>
      <w:r>
        <w:rPr>
          <w:rFonts w:hint="eastAsia"/>
          <w:lang w:val="en-US" w:eastAsia="zh-CN"/>
        </w:rPr>
        <w:t>56.</w:t>
      </w:r>
      <w:r>
        <w:rPr>
          <w:rFonts w:hint="eastAsia"/>
        </w:rPr>
        <w:t>我国保密法律制度体系以</w:t>
      </w:r>
      <w:r>
        <w:rPr>
          <w:rFonts w:hint="eastAsia"/>
          <w:u w:val="single"/>
        </w:rPr>
        <w:t xml:space="preserve"> </w:t>
      </w:r>
      <w:r>
        <w:rPr>
          <w:rFonts w:hint="eastAsia"/>
          <w:u w:val="single"/>
        </w:rPr>
        <w:tab/>
      </w:r>
      <w:r>
        <w:rPr>
          <w:rFonts w:hint="eastAsia"/>
        </w:rPr>
        <w:t>为核心。</w:t>
      </w:r>
      <w:r>
        <w:rPr>
          <w:rFonts w:hint="eastAsia"/>
          <w:lang w:val="en-US" w:eastAsia="en-US" w:bidi="en-US"/>
        </w:rPr>
        <w:t>（</w:t>
      </w:r>
      <w:r>
        <w:rPr>
          <w:rFonts w:ascii="Times New Roman" w:eastAsia="Times New Roman" w:hAnsi="Times New Roman" w:cs="Times New Roman"/>
          <w:lang w:val="en-US" w:eastAsia="en-US" w:bidi="en-US"/>
        </w:rPr>
        <w:t>C</w:t>
      </w:r>
      <w:r>
        <w:rPr>
          <w:rFonts w:hint="eastAsia"/>
          <w:lang w:val="en-US" w:eastAsia="en-US" w:bidi="en-US"/>
        </w:rPr>
        <w:t>）</w:t>
      </w:r>
    </w:p>
    <w:p w:rsidR="0076646C" w:rsidRDefault="0076646C" w:rsidP="00DA563B">
      <w:pPr>
        <w:pStyle w:val="Bodytext1"/>
        <w:numPr>
          <w:ilvl w:val="0"/>
          <w:numId w:val="59"/>
        </w:numPr>
        <w:tabs>
          <w:tab w:val="left" w:pos="1175"/>
        </w:tabs>
        <w:spacing w:line="520" w:lineRule="exact"/>
        <w:ind w:firstLineChars="200" w:firstLine="640"/>
        <w:jc w:val="both"/>
      </w:pPr>
      <w:bookmarkStart w:id="257" w:name="bookmark277"/>
      <w:bookmarkEnd w:id="257"/>
      <w:r>
        <w:rPr>
          <w:rFonts w:hint="eastAsia"/>
        </w:rPr>
        <w:t>宪法</w:t>
      </w:r>
    </w:p>
    <w:p w:rsidR="0076646C" w:rsidRDefault="0076646C" w:rsidP="00DA563B">
      <w:pPr>
        <w:pStyle w:val="Bodytext1"/>
        <w:numPr>
          <w:ilvl w:val="0"/>
          <w:numId w:val="59"/>
        </w:numPr>
        <w:tabs>
          <w:tab w:val="left" w:pos="1175"/>
        </w:tabs>
        <w:spacing w:line="520" w:lineRule="exact"/>
        <w:ind w:firstLineChars="200" w:firstLine="640"/>
        <w:jc w:val="both"/>
      </w:pPr>
      <w:bookmarkStart w:id="258" w:name="bookmark278"/>
      <w:bookmarkEnd w:id="258"/>
      <w:r>
        <w:rPr>
          <w:rFonts w:hint="eastAsia"/>
        </w:rPr>
        <w:lastRenderedPageBreak/>
        <w:t>国家安全法</w:t>
      </w:r>
    </w:p>
    <w:p w:rsidR="0076646C" w:rsidRDefault="0076646C" w:rsidP="00DA563B">
      <w:pPr>
        <w:pStyle w:val="Bodytext1"/>
        <w:numPr>
          <w:ilvl w:val="0"/>
          <w:numId w:val="59"/>
        </w:numPr>
        <w:tabs>
          <w:tab w:val="left" w:pos="1175"/>
        </w:tabs>
        <w:spacing w:line="520" w:lineRule="exact"/>
        <w:ind w:firstLineChars="200" w:firstLine="640"/>
        <w:jc w:val="both"/>
      </w:pPr>
      <w:bookmarkStart w:id="259" w:name="bookmark279"/>
      <w:bookmarkEnd w:id="259"/>
      <w:r>
        <w:rPr>
          <w:rFonts w:hint="eastAsia"/>
        </w:rPr>
        <w:t>保守国家秘密法</w:t>
      </w:r>
    </w:p>
    <w:p w:rsidR="0076646C" w:rsidRDefault="0076646C" w:rsidP="00DA563B">
      <w:pPr>
        <w:pStyle w:val="Bodytext1"/>
        <w:numPr>
          <w:ilvl w:val="0"/>
          <w:numId w:val="59"/>
        </w:numPr>
        <w:tabs>
          <w:tab w:val="left" w:pos="1175"/>
        </w:tabs>
        <w:spacing w:line="520" w:lineRule="exact"/>
        <w:ind w:firstLineChars="200" w:firstLine="640"/>
        <w:jc w:val="both"/>
      </w:pPr>
      <w:bookmarkStart w:id="260" w:name="bookmark280"/>
      <w:bookmarkEnd w:id="260"/>
      <w:r>
        <w:rPr>
          <w:rFonts w:hint="eastAsia"/>
        </w:rPr>
        <w:t>国防法</w:t>
      </w:r>
    </w:p>
    <w:p w:rsidR="0076646C" w:rsidRDefault="0076646C" w:rsidP="0076646C">
      <w:pPr>
        <w:pStyle w:val="Bodytext1"/>
        <w:tabs>
          <w:tab w:val="left" w:pos="1234"/>
        </w:tabs>
        <w:spacing w:line="520" w:lineRule="exact"/>
        <w:ind w:firstLineChars="200" w:firstLine="640"/>
        <w:jc w:val="both"/>
      </w:pPr>
      <w:bookmarkStart w:id="261" w:name="bookmark281"/>
      <w:bookmarkEnd w:id="261"/>
      <w:r>
        <w:rPr>
          <w:rFonts w:hint="eastAsia"/>
          <w:lang w:val="en-US" w:eastAsia="zh-CN"/>
        </w:rPr>
        <w:t>57.</w:t>
      </w:r>
      <w:r>
        <w:rPr>
          <w:rFonts w:hint="eastAsia"/>
        </w:rPr>
        <w:t>保密法治的核心价值是</w:t>
      </w:r>
      <w:r>
        <w:rPr>
          <w:rFonts w:hint="eastAsia"/>
          <w:lang w:val="en-US" w:eastAsia="en-US" w:bidi="en-US"/>
        </w:rPr>
        <w:t>（</w:t>
      </w:r>
      <w:r>
        <w:rPr>
          <w:rFonts w:ascii="Times New Roman" w:eastAsia="Times New Roman" w:hAnsi="Times New Roman" w:cs="Times New Roman"/>
          <w:lang w:val="en-US" w:eastAsia="en-US" w:bidi="en-US"/>
        </w:rPr>
        <w:t>A</w:t>
      </w:r>
      <w:r>
        <w:rPr>
          <w:rFonts w:hint="eastAsia"/>
          <w:lang w:val="en-US" w:eastAsia="en-US" w:bidi="en-US"/>
        </w:rPr>
        <w:t>）</w:t>
      </w:r>
    </w:p>
    <w:p w:rsidR="0076646C" w:rsidRDefault="0076646C" w:rsidP="00DA563B">
      <w:pPr>
        <w:pStyle w:val="Bodytext1"/>
        <w:numPr>
          <w:ilvl w:val="0"/>
          <w:numId w:val="60"/>
        </w:numPr>
        <w:tabs>
          <w:tab w:val="left" w:pos="1176"/>
        </w:tabs>
        <w:spacing w:line="520" w:lineRule="exact"/>
        <w:ind w:firstLineChars="200" w:firstLine="640"/>
        <w:jc w:val="both"/>
      </w:pPr>
      <w:bookmarkStart w:id="262" w:name="bookmark282"/>
      <w:bookmarkEnd w:id="262"/>
      <w:r>
        <w:rPr>
          <w:rFonts w:hint="eastAsia"/>
        </w:rPr>
        <w:t>维护国家安全和利益</w:t>
      </w:r>
    </w:p>
    <w:p w:rsidR="0076646C" w:rsidRDefault="0076646C" w:rsidP="00DA563B">
      <w:pPr>
        <w:pStyle w:val="Bodytext1"/>
        <w:numPr>
          <w:ilvl w:val="0"/>
          <w:numId w:val="60"/>
        </w:numPr>
        <w:tabs>
          <w:tab w:val="left" w:pos="1176"/>
        </w:tabs>
        <w:spacing w:line="520" w:lineRule="exact"/>
        <w:ind w:firstLineChars="200" w:firstLine="640"/>
        <w:jc w:val="both"/>
      </w:pPr>
      <w:bookmarkStart w:id="263" w:name="bookmark283"/>
      <w:bookmarkEnd w:id="263"/>
      <w:r>
        <w:rPr>
          <w:rFonts w:hint="eastAsia"/>
        </w:rPr>
        <w:t>保障公民正当权益</w:t>
      </w:r>
    </w:p>
    <w:p w:rsidR="0076646C" w:rsidRDefault="0076646C" w:rsidP="00DA563B">
      <w:pPr>
        <w:pStyle w:val="Bodytext1"/>
        <w:numPr>
          <w:ilvl w:val="0"/>
          <w:numId w:val="60"/>
        </w:numPr>
        <w:tabs>
          <w:tab w:val="left" w:pos="1176"/>
        </w:tabs>
        <w:spacing w:line="520" w:lineRule="exact"/>
        <w:ind w:firstLineChars="200" w:firstLine="640"/>
        <w:jc w:val="both"/>
      </w:pPr>
      <w:bookmarkStart w:id="264" w:name="bookmark284"/>
      <w:bookmarkEnd w:id="264"/>
      <w:r>
        <w:rPr>
          <w:rFonts w:hint="eastAsia"/>
        </w:rPr>
        <w:t>制裁泄露国家秘密行为</w:t>
      </w:r>
    </w:p>
    <w:p w:rsidR="0076646C" w:rsidRDefault="0076646C" w:rsidP="00DA563B">
      <w:pPr>
        <w:pStyle w:val="Bodytext1"/>
        <w:numPr>
          <w:ilvl w:val="0"/>
          <w:numId w:val="60"/>
        </w:numPr>
        <w:tabs>
          <w:tab w:val="left" w:pos="1176"/>
        </w:tabs>
        <w:spacing w:line="520" w:lineRule="exact"/>
        <w:ind w:firstLineChars="200" w:firstLine="640"/>
        <w:jc w:val="both"/>
      </w:pPr>
      <w:bookmarkStart w:id="265" w:name="bookmark285"/>
      <w:bookmarkEnd w:id="265"/>
      <w:r>
        <w:rPr>
          <w:rFonts w:hint="eastAsia"/>
        </w:rPr>
        <w:t>规范保密管理行为</w:t>
      </w:r>
    </w:p>
    <w:p w:rsidR="0076646C" w:rsidRDefault="0076646C" w:rsidP="0076646C">
      <w:pPr>
        <w:pStyle w:val="Bodytext1"/>
        <w:tabs>
          <w:tab w:val="left" w:pos="1234"/>
        </w:tabs>
        <w:spacing w:line="520" w:lineRule="exact"/>
        <w:ind w:firstLineChars="200" w:firstLine="640"/>
        <w:jc w:val="both"/>
      </w:pPr>
      <w:bookmarkStart w:id="266" w:name="bookmark286"/>
      <w:bookmarkEnd w:id="266"/>
      <w:r>
        <w:rPr>
          <w:rFonts w:hint="eastAsia"/>
          <w:lang w:val="en-US" w:eastAsia="zh-CN"/>
        </w:rPr>
        <w:t>58.</w:t>
      </w:r>
      <w:r>
        <w:rPr>
          <w:rFonts w:hint="eastAsia"/>
        </w:rPr>
        <w:t>确定国家秘密知悉范围的基本原则是</w:t>
      </w:r>
      <w:r>
        <w:rPr>
          <w:rFonts w:hint="eastAsia"/>
          <w:lang w:val="en-US" w:eastAsia="zh-CN" w:bidi="en-US"/>
        </w:rPr>
        <w:t>（</w:t>
      </w:r>
      <w:r>
        <w:rPr>
          <w:rFonts w:ascii="Times New Roman" w:eastAsia="Times New Roman" w:hAnsi="Times New Roman" w:cs="Times New Roman"/>
          <w:lang w:val="en-US" w:eastAsia="zh-CN" w:bidi="en-US"/>
        </w:rPr>
        <w:t>C</w:t>
      </w:r>
      <w:r>
        <w:rPr>
          <w:rFonts w:hint="eastAsia"/>
          <w:lang w:val="en-US" w:eastAsia="zh-CN" w:bidi="en-US"/>
        </w:rPr>
        <w:t>）</w:t>
      </w:r>
    </w:p>
    <w:p w:rsidR="0076646C" w:rsidRDefault="0076646C" w:rsidP="00DA563B">
      <w:pPr>
        <w:pStyle w:val="Bodytext1"/>
        <w:numPr>
          <w:ilvl w:val="0"/>
          <w:numId w:val="61"/>
        </w:numPr>
        <w:tabs>
          <w:tab w:val="left" w:pos="1176"/>
        </w:tabs>
        <w:spacing w:line="520" w:lineRule="exact"/>
        <w:ind w:firstLineChars="200" w:firstLine="640"/>
        <w:jc w:val="both"/>
      </w:pPr>
      <w:bookmarkStart w:id="267" w:name="bookmark287"/>
      <w:bookmarkEnd w:id="267"/>
      <w:r>
        <w:rPr>
          <w:rFonts w:hint="eastAsia"/>
        </w:rPr>
        <w:t>实际需要原则和最小化原则</w:t>
      </w:r>
    </w:p>
    <w:p w:rsidR="0076646C" w:rsidRDefault="0076646C" w:rsidP="00DA563B">
      <w:pPr>
        <w:pStyle w:val="Bodytext1"/>
        <w:numPr>
          <w:ilvl w:val="0"/>
          <w:numId w:val="61"/>
        </w:numPr>
        <w:tabs>
          <w:tab w:val="left" w:pos="1176"/>
        </w:tabs>
        <w:spacing w:line="520" w:lineRule="exact"/>
        <w:ind w:firstLineChars="200" w:firstLine="640"/>
        <w:jc w:val="both"/>
      </w:pPr>
      <w:bookmarkStart w:id="268" w:name="bookmark288"/>
      <w:bookmarkEnd w:id="268"/>
      <w:r>
        <w:rPr>
          <w:rFonts w:hint="eastAsia"/>
        </w:rPr>
        <w:t>级别需要原则和可控化原则</w:t>
      </w:r>
    </w:p>
    <w:p w:rsidR="0076646C" w:rsidRDefault="0076646C" w:rsidP="00DA563B">
      <w:pPr>
        <w:pStyle w:val="Bodytext1"/>
        <w:numPr>
          <w:ilvl w:val="0"/>
          <w:numId w:val="61"/>
        </w:numPr>
        <w:tabs>
          <w:tab w:val="left" w:pos="1176"/>
        </w:tabs>
        <w:spacing w:line="520" w:lineRule="exact"/>
        <w:ind w:firstLineChars="200" w:firstLine="640"/>
        <w:jc w:val="both"/>
      </w:pPr>
      <w:bookmarkStart w:id="269" w:name="bookmark289"/>
      <w:bookmarkEnd w:id="269"/>
      <w:r>
        <w:rPr>
          <w:rFonts w:hint="eastAsia"/>
        </w:rPr>
        <w:t>工作需要原则和最小化原则</w:t>
      </w:r>
    </w:p>
    <w:p w:rsidR="0076646C" w:rsidRDefault="0076646C" w:rsidP="00DA563B">
      <w:pPr>
        <w:pStyle w:val="Bodytext1"/>
        <w:numPr>
          <w:ilvl w:val="0"/>
          <w:numId w:val="61"/>
        </w:numPr>
        <w:tabs>
          <w:tab w:val="left" w:pos="1176"/>
        </w:tabs>
        <w:spacing w:line="520" w:lineRule="exact"/>
        <w:ind w:firstLineChars="200" w:firstLine="640"/>
        <w:jc w:val="both"/>
      </w:pPr>
      <w:bookmarkStart w:id="270" w:name="bookmark290"/>
      <w:bookmarkEnd w:id="270"/>
      <w:r>
        <w:rPr>
          <w:rFonts w:hint="eastAsia"/>
        </w:rPr>
        <w:t>工作需要原则和可控化原则</w:t>
      </w:r>
    </w:p>
    <w:p w:rsidR="0076646C" w:rsidRDefault="0076646C" w:rsidP="0076646C">
      <w:pPr>
        <w:pStyle w:val="Bodytext1"/>
        <w:tabs>
          <w:tab w:val="left" w:pos="1234"/>
          <w:tab w:val="left" w:pos="8090"/>
          <w:tab w:val="left" w:pos="8752"/>
        </w:tabs>
        <w:spacing w:line="520" w:lineRule="exact"/>
        <w:ind w:firstLineChars="200" w:firstLine="640"/>
        <w:jc w:val="both"/>
      </w:pPr>
      <w:bookmarkStart w:id="271" w:name="bookmark291"/>
      <w:bookmarkEnd w:id="271"/>
      <w:r>
        <w:rPr>
          <w:rFonts w:hint="eastAsia"/>
          <w:lang w:val="en-US" w:eastAsia="zh-CN"/>
        </w:rPr>
        <w:t>59.</w:t>
      </w:r>
      <w:r>
        <w:rPr>
          <w:rFonts w:hint="eastAsia"/>
        </w:rPr>
        <w:t>一切国家机关、武装力量、政党、社会团体</w:t>
      </w:r>
      <w:r>
        <w:rPr>
          <w:rFonts w:hint="eastAsia"/>
          <w:lang w:eastAsia="zh-CN"/>
        </w:rPr>
        <w:t>、</w:t>
      </w:r>
      <w:r>
        <w:rPr>
          <w:rFonts w:hint="eastAsia"/>
          <w:u w:val="single"/>
        </w:rPr>
        <w:t xml:space="preserve"> </w:t>
      </w:r>
      <w:r>
        <w:rPr>
          <w:rFonts w:hint="eastAsia"/>
          <w:u w:val="single"/>
        </w:rPr>
        <w:tab/>
      </w:r>
    </w:p>
    <w:p w:rsidR="0076646C" w:rsidRDefault="0076646C" w:rsidP="0076646C">
      <w:pPr>
        <w:pStyle w:val="Bodytext1"/>
        <w:spacing w:line="520" w:lineRule="exact"/>
        <w:ind w:firstLine="0"/>
        <w:jc w:val="both"/>
      </w:pPr>
      <w:r>
        <w:rPr>
          <w:rFonts w:hint="eastAsia"/>
        </w:rPr>
        <w:t>都有保守国家秘密的义务。</w:t>
      </w:r>
      <w:r>
        <w:rPr>
          <w:rFonts w:hint="eastAsia"/>
          <w:lang w:val="en-US" w:eastAsia="en-US" w:bidi="en-US"/>
        </w:rPr>
        <w:t>（</w:t>
      </w:r>
      <w:r>
        <w:rPr>
          <w:rFonts w:ascii="Times New Roman" w:eastAsia="Times New Roman" w:hAnsi="Times New Roman" w:cs="Times New Roman"/>
          <w:lang w:val="en-US" w:eastAsia="en-US" w:bidi="en-US"/>
        </w:rPr>
        <w:t>C</w:t>
      </w:r>
      <w:r>
        <w:rPr>
          <w:rFonts w:hint="eastAsia"/>
          <w:lang w:val="en-US" w:eastAsia="en-US" w:bidi="en-US"/>
        </w:rPr>
        <w:t>）</w:t>
      </w:r>
    </w:p>
    <w:p w:rsidR="0076646C" w:rsidRDefault="0076646C" w:rsidP="00DA563B">
      <w:pPr>
        <w:pStyle w:val="Bodytext1"/>
        <w:numPr>
          <w:ilvl w:val="0"/>
          <w:numId w:val="62"/>
        </w:numPr>
        <w:tabs>
          <w:tab w:val="left" w:pos="1176"/>
        </w:tabs>
        <w:spacing w:line="520" w:lineRule="exact"/>
        <w:ind w:firstLineChars="200" w:firstLine="640"/>
        <w:jc w:val="both"/>
      </w:pPr>
      <w:bookmarkStart w:id="272" w:name="bookmark292"/>
      <w:bookmarkEnd w:id="272"/>
      <w:r>
        <w:rPr>
          <w:rFonts w:hint="eastAsia"/>
        </w:rPr>
        <w:t>国家公务员</w:t>
      </w:r>
    </w:p>
    <w:p w:rsidR="0076646C" w:rsidRDefault="0076646C" w:rsidP="00DA563B">
      <w:pPr>
        <w:pStyle w:val="Bodytext1"/>
        <w:numPr>
          <w:ilvl w:val="0"/>
          <w:numId w:val="62"/>
        </w:numPr>
        <w:tabs>
          <w:tab w:val="left" w:pos="1176"/>
        </w:tabs>
        <w:spacing w:line="520" w:lineRule="exact"/>
        <w:ind w:firstLineChars="200" w:firstLine="640"/>
        <w:jc w:val="both"/>
      </w:pPr>
      <w:bookmarkStart w:id="273" w:name="bookmark293"/>
      <w:bookmarkEnd w:id="273"/>
      <w:r>
        <w:rPr>
          <w:rFonts w:hint="eastAsia"/>
        </w:rPr>
        <w:t>共产党员</w:t>
      </w:r>
    </w:p>
    <w:p w:rsidR="0076646C" w:rsidRDefault="0076646C" w:rsidP="00DA563B">
      <w:pPr>
        <w:pStyle w:val="Bodytext1"/>
        <w:numPr>
          <w:ilvl w:val="0"/>
          <w:numId w:val="62"/>
        </w:numPr>
        <w:tabs>
          <w:tab w:val="left" w:pos="1176"/>
        </w:tabs>
        <w:spacing w:line="520" w:lineRule="exact"/>
        <w:ind w:firstLineChars="200" w:firstLine="640"/>
        <w:jc w:val="both"/>
      </w:pPr>
      <w:bookmarkStart w:id="274" w:name="bookmark294"/>
      <w:bookmarkEnd w:id="274"/>
      <w:r>
        <w:rPr>
          <w:rFonts w:hint="eastAsia"/>
        </w:rPr>
        <w:t>企业事业单位和公民</w:t>
      </w:r>
    </w:p>
    <w:p w:rsidR="0076646C" w:rsidRDefault="0076646C" w:rsidP="00DA563B">
      <w:pPr>
        <w:pStyle w:val="Bodytext1"/>
        <w:numPr>
          <w:ilvl w:val="0"/>
          <w:numId w:val="62"/>
        </w:numPr>
        <w:tabs>
          <w:tab w:val="left" w:pos="1176"/>
        </w:tabs>
        <w:spacing w:line="520" w:lineRule="exact"/>
        <w:ind w:firstLineChars="200" w:firstLine="640"/>
        <w:jc w:val="both"/>
      </w:pPr>
      <w:bookmarkStart w:id="275" w:name="bookmark295"/>
      <w:bookmarkEnd w:id="275"/>
      <w:r>
        <w:rPr>
          <w:rFonts w:hint="eastAsia"/>
        </w:rPr>
        <w:t>企业人员</w:t>
      </w:r>
    </w:p>
    <w:p w:rsidR="0076646C" w:rsidRDefault="0076646C" w:rsidP="0076646C">
      <w:pPr>
        <w:pStyle w:val="Bodytext1"/>
        <w:tabs>
          <w:tab w:val="left" w:pos="1275"/>
        </w:tabs>
        <w:spacing w:line="520" w:lineRule="exact"/>
        <w:ind w:firstLineChars="200" w:firstLine="640"/>
        <w:jc w:val="both"/>
      </w:pPr>
      <w:bookmarkStart w:id="276" w:name="bookmark296"/>
      <w:bookmarkEnd w:id="276"/>
      <w:r>
        <w:rPr>
          <w:rFonts w:hint="eastAsia"/>
          <w:lang w:val="en-US" w:eastAsia="zh-CN"/>
        </w:rPr>
        <w:t>60.</w:t>
      </w:r>
      <w:r>
        <w:rPr>
          <w:rFonts w:hint="eastAsia"/>
        </w:rPr>
        <w:t>国家秘密是关系国家安全和利益，依照</w:t>
      </w:r>
      <w:r>
        <w:rPr>
          <w:rFonts w:hint="eastAsia"/>
          <w:u w:val="single"/>
        </w:rPr>
        <w:t xml:space="preserve"> </w:t>
      </w:r>
      <w:r>
        <w:rPr>
          <w:rFonts w:hint="eastAsia"/>
          <w:u w:val="single"/>
        </w:rPr>
        <w:tab/>
      </w:r>
      <w:r>
        <w:rPr>
          <w:rFonts w:hint="eastAsia"/>
          <w:u w:val="single"/>
          <w:lang w:val="en-US" w:eastAsia="zh-CN"/>
        </w:rPr>
        <w:t xml:space="preserve">  </w:t>
      </w:r>
      <w:r>
        <w:rPr>
          <w:rFonts w:hint="eastAsia"/>
          <w:lang w:val="en-US" w:eastAsia="zh-CN"/>
        </w:rPr>
        <w:t>确定，</w:t>
      </w:r>
      <w:r>
        <w:rPr>
          <w:rFonts w:hint="eastAsia"/>
        </w:rPr>
        <w:t>在一定时间内只限一定范围的人员知悉的事项。</w:t>
      </w:r>
      <w:r>
        <w:rPr>
          <w:rFonts w:hint="eastAsia"/>
          <w:lang w:val="en-US" w:eastAsia="en-US" w:bidi="en-US"/>
        </w:rPr>
        <w:t>（</w:t>
      </w:r>
      <w:r>
        <w:rPr>
          <w:rFonts w:ascii="Times New Roman" w:eastAsia="Times New Roman" w:hAnsi="Times New Roman" w:cs="Times New Roman"/>
          <w:lang w:val="en-US" w:eastAsia="en-US" w:bidi="en-US"/>
        </w:rPr>
        <w:t>C</w:t>
      </w:r>
      <w:r>
        <w:rPr>
          <w:rFonts w:hint="eastAsia"/>
          <w:lang w:val="en-US" w:eastAsia="en-US" w:bidi="en-US"/>
        </w:rPr>
        <w:t>）</w:t>
      </w:r>
    </w:p>
    <w:p w:rsidR="0076646C" w:rsidRDefault="0076646C" w:rsidP="00DA563B">
      <w:pPr>
        <w:pStyle w:val="Bodytext1"/>
        <w:numPr>
          <w:ilvl w:val="0"/>
          <w:numId w:val="63"/>
        </w:numPr>
        <w:tabs>
          <w:tab w:val="left" w:pos="1176"/>
        </w:tabs>
        <w:spacing w:line="520" w:lineRule="exact"/>
        <w:ind w:firstLineChars="200" w:firstLine="640"/>
        <w:jc w:val="both"/>
      </w:pPr>
      <w:bookmarkStart w:id="277" w:name="bookmark297"/>
      <w:bookmarkEnd w:id="277"/>
      <w:r>
        <w:rPr>
          <w:rFonts w:hint="eastAsia"/>
        </w:rPr>
        <w:t>工作需要</w:t>
      </w:r>
    </w:p>
    <w:p w:rsidR="0076646C" w:rsidRDefault="0076646C" w:rsidP="00DA563B">
      <w:pPr>
        <w:pStyle w:val="Bodytext1"/>
        <w:numPr>
          <w:ilvl w:val="0"/>
          <w:numId w:val="63"/>
        </w:numPr>
        <w:tabs>
          <w:tab w:val="left" w:pos="1176"/>
        </w:tabs>
        <w:spacing w:line="520" w:lineRule="exact"/>
        <w:ind w:firstLineChars="200" w:firstLine="640"/>
        <w:jc w:val="both"/>
      </w:pPr>
      <w:bookmarkStart w:id="278" w:name="bookmark298"/>
      <w:bookmarkEnd w:id="278"/>
      <w:r>
        <w:rPr>
          <w:rFonts w:hint="eastAsia"/>
        </w:rPr>
        <w:t>个人意愿</w:t>
      </w:r>
    </w:p>
    <w:p w:rsidR="0076646C" w:rsidRDefault="0076646C" w:rsidP="00DA563B">
      <w:pPr>
        <w:pStyle w:val="Bodytext1"/>
        <w:numPr>
          <w:ilvl w:val="0"/>
          <w:numId w:val="63"/>
        </w:numPr>
        <w:tabs>
          <w:tab w:val="left" w:pos="1176"/>
        </w:tabs>
        <w:spacing w:line="520" w:lineRule="exact"/>
        <w:ind w:firstLineChars="200" w:firstLine="640"/>
        <w:jc w:val="both"/>
      </w:pPr>
      <w:bookmarkStart w:id="279" w:name="bookmark299"/>
      <w:bookmarkEnd w:id="279"/>
      <w:r>
        <w:rPr>
          <w:rFonts w:hint="eastAsia"/>
        </w:rPr>
        <w:t>法定程序</w:t>
      </w:r>
    </w:p>
    <w:p w:rsidR="0076646C" w:rsidRDefault="0076646C" w:rsidP="00DA563B">
      <w:pPr>
        <w:pStyle w:val="Bodytext1"/>
        <w:numPr>
          <w:ilvl w:val="0"/>
          <w:numId w:val="63"/>
        </w:numPr>
        <w:tabs>
          <w:tab w:val="left" w:pos="1176"/>
        </w:tabs>
        <w:spacing w:line="520" w:lineRule="exact"/>
        <w:ind w:firstLineChars="200" w:firstLine="640"/>
        <w:jc w:val="both"/>
      </w:pPr>
      <w:bookmarkStart w:id="280" w:name="bookmark300"/>
      <w:bookmarkEnd w:id="280"/>
      <w:r>
        <w:rPr>
          <w:rFonts w:hint="eastAsia"/>
        </w:rPr>
        <w:t>上级指示</w:t>
      </w:r>
    </w:p>
    <w:p w:rsidR="0076646C" w:rsidRDefault="0076646C" w:rsidP="0076646C">
      <w:pPr>
        <w:pStyle w:val="Bodytext1"/>
        <w:tabs>
          <w:tab w:val="left" w:pos="1862"/>
          <w:tab w:val="left" w:pos="1901"/>
        </w:tabs>
        <w:spacing w:line="520" w:lineRule="exact"/>
        <w:ind w:firstLineChars="200" w:firstLine="640"/>
        <w:jc w:val="both"/>
      </w:pPr>
      <w:bookmarkStart w:id="281" w:name="bookmark301"/>
      <w:bookmarkEnd w:id="281"/>
      <w:r>
        <w:rPr>
          <w:rFonts w:hint="eastAsia"/>
          <w:lang w:val="en-US" w:eastAsia="zh-CN"/>
        </w:rPr>
        <w:t xml:space="preserve">61. </w:t>
      </w:r>
      <w:r>
        <w:rPr>
          <w:rFonts w:hint="eastAsia"/>
          <w:u w:val="single"/>
          <w:lang w:val="en-US" w:eastAsia="zh-CN"/>
        </w:rPr>
        <w:t xml:space="preserve">      </w:t>
      </w:r>
      <w:r>
        <w:rPr>
          <w:rFonts w:hint="eastAsia"/>
        </w:rPr>
        <w:t>级国家秘密是一般的国家秘密，泄露会使国</w:t>
      </w:r>
      <w:r>
        <w:rPr>
          <w:rFonts w:hint="eastAsia"/>
        </w:rPr>
        <w:lastRenderedPageBreak/>
        <w:t>家安全和利益遭受损害。</w:t>
      </w:r>
      <w:r>
        <w:rPr>
          <w:rFonts w:ascii="Times New Roman" w:eastAsia="Times New Roman" w:hAnsi="Times New Roman" w:cs="Times New Roman"/>
          <w:lang w:val="en-US" w:eastAsia="zh-CN" w:bidi="en-US"/>
        </w:rPr>
        <w:t>(A)</w:t>
      </w:r>
    </w:p>
    <w:p w:rsidR="0076646C" w:rsidRDefault="0076646C" w:rsidP="0076646C">
      <w:pPr>
        <w:pStyle w:val="Bodytext1"/>
        <w:tabs>
          <w:tab w:val="left" w:pos="1196"/>
        </w:tabs>
        <w:spacing w:line="520" w:lineRule="exact"/>
        <w:ind w:firstLineChars="200" w:firstLine="640"/>
        <w:jc w:val="both"/>
      </w:pPr>
      <w:bookmarkStart w:id="282" w:name="bookmark302"/>
      <w:bookmarkEnd w:id="282"/>
      <w:r>
        <w:rPr>
          <w:rFonts w:hint="eastAsia"/>
          <w:lang w:val="en-US" w:eastAsia="zh-CN"/>
        </w:rPr>
        <w:t>A.</w:t>
      </w:r>
      <w:r>
        <w:rPr>
          <w:rFonts w:hint="eastAsia"/>
        </w:rPr>
        <w:t>秘密</w:t>
      </w:r>
    </w:p>
    <w:p w:rsidR="0076646C" w:rsidRDefault="0076646C" w:rsidP="0076646C">
      <w:pPr>
        <w:pStyle w:val="Bodytext1"/>
        <w:tabs>
          <w:tab w:val="left" w:pos="1196"/>
        </w:tabs>
        <w:spacing w:line="520" w:lineRule="exact"/>
        <w:ind w:firstLineChars="200" w:firstLine="640"/>
        <w:jc w:val="both"/>
      </w:pPr>
      <w:bookmarkStart w:id="283" w:name="bookmark303"/>
      <w:bookmarkEnd w:id="283"/>
      <w:r>
        <w:rPr>
          <w:rFonts w:hint="eastAsia"/>
          <w:lang w:val="en-US" w:eastAsia="zh-CN"/>
        </w:rPr>
        <w:t>B.</w:t>
      </w:r>
      <w:r>
        <w:rPr>
          <w:rFonts w:hint="eastAsia"/>
        </w:rPr>
        <w:t>机密</w:t>
      </w:r>
    </w:p>
    <w:p w:rsidR="0076646C" w:rsidRDefault="0076646C" w:rsidP="0076646C">
      <w:pPr>
        <w:pStyle w:val="Bodytext1"/>
        <w:tabs>
          <w:tab w:val="left" w:pos="1196"/>
        </w:tabs>
        <w:spacing w:line="520" w:lineRule="exact"/>
        <w:ind w:firstLineChars="200" w:firstLine="640"/>
        <w:jc w:val="both"/>
      </w:pPr>
      <w:bookmarkStart w:id="284" w:name="bookmark304"/>
      <w:bookmarkEnd w:id="284"/>
      <w:r>
        <w:rPr>
          <w:rFonts w:hint="eastAsia"/>
          <w:lang w:val="en-US" w:eastAsia="zh-CN"/>
        </w:rPr>
        <w:t>C.</w:t>
      </w:r>
      <w:r>
        <w:rPr>
          <w:rFonts w:hint="eastAsia"/>
        </w:rPr>
        <w:t>绝密</w:t>
      </w:r>
    </w:p>
    <w:p w:rsidR="0076646C" w:rsidRDefault="0076646C" w:rsidP="0076646C">
      <w:pPr>
        <w:pStyle w:val="Bodytext1"/>
        <w:tabs>
          <w:tab w:val="left" w:pos="1196"/>
        </w:tabs>
        <w:spacing w:line="520" w:lineRule="exact"/>
        <w:ind w:firstLineChars="200" w:firstLine="640"/>
        <w:jc w:val="both"/>
      </w:pPr>
      <w:bookmarkStart w:id="285" w:name="bookmark305"/>
      <w:bookmarkEnd w:id="285"/>
      <w:r>
        <w:rPr>
          <w:rFonts w:hint="eastAsia"/>
          <w:lang w:val="en-US" w:eastAsia="zh-CN"/>
        </w:rPr>
        <w:t>D.</w:t>
      </w:r>
      <w:r>
        <w:rPr>
          <w:rFonts w:hint="eastAsia"/>
        </w:rPr>
        <w:t>以上都正确</w:t>
      </w:r>
    </w:p>
    <w:p w:rsidR="0076646C" w:rsidRDefault="0076646C" w:rsidP="0076646C">
      <w:pPr>
        <w:pStyle w:val="Bodytext1"/>
        <w:tabs>
          <w:tab w:val="left" w:pos="1270"/>
          <w:tab w:val="left" w:pos="3038"/>
        </w:tabs>
        <w:spacing w:line="520" w:lineRule="exact"/>
        <w:ind w:firstLineChars="200" w:firstLine="640"/>
        <w:jc w:val="both"/>
      </w:pPr>
      <w:bookmarkStart w:id="286" w:name="bookmark306"/>
      <w:bookmarkEnd w:id="286"/>
      <w:r>
        <w:rPr>
          <w:rFonts w:hint="eastAsia"/>
          <w:lang w:val="en-US" w:eastAsia="zh-CN"/>
        </w:rPr>
        <w:t>62.</w:t>
      </w:r>
      <w:r>
        <w:rPr>
          <w:rFonts w:hint="eastAsia"/>
        </w:rPr>
        <w:t>机密级国家秘密是重要的国家秘密，泄露会使国家安全和利益遭受</w:t>
      </w:r>
      <w:r>
        <w:rPr>
          <w:rFonts w:hint="eastAsia"/>
          <w:u w:val="single"/>
        </w:rPr>
        <w:t xml:space="preserve"> </w:t>
      </w:r>
      <w:r>
        <w:rPr>
          <w:rFonts w:hint="eastAsia"/>
          <w:u w:val="single"/>
        </w:rPr>
        <w:tab/>
      </w:r>
      <w:r>
        <w:rPr>
          <w:rFonts w:hint="eastAsia"/>
        </w:rPr>
        <w:t>的损害。</w:t>
      </w:r>
      <w:r>
        <w:rPr>
          <w:rFonts w:ascii="Times New Roman" w:eastAsia="Times New Roman" w:hAnsi="Times New Roman" w:cs="Times New Roman"/>
          <w:lang w:val="en-US" w:eastAsia="en-US" w:bidi="en-US"/>
        </w:rPr>
        <w:t>(B)</w:t>
      </w:r>
    </w:p>
    <w:p w:rsidR="0076646C" w:rsidRDefault="0076646C" w:rsidP="00DA563B">
      <w:pPr>
        <w:pStyle w:val="Bodytext1"/>
        <w:numPr>
          <w:ilvl w:val="0"/>
          <w:numId w:val="64"/>
        </w:numPr>
        <w:tabs>
          <w:tab w:val="left" w:pos="1196"/>
        </w:tabs>
        <w:spacing w:line="520" w:lineRule="exact"/>
        <w:ind w:firstLineChars="200" w:firstLine="640"/>
        <w:jc w:val="both"/>
      </w:pPr>
      <w:bookmarkStart w:id="287" w:name="bookmark307"/>
      <w:bookmarkEnd w:id="287"/>
      <w:r>
        <w:rPr>
          <w:rFonts w:hint="eastAsia"/>
        </w:rPr>
        <w:t>一般</w:t>
      </w:r>
    </w:p>
    <w:p w:rsidR="0076646C" w:rsidRDefault="0076646C" w:rsidP="00DA563B">
      <w:pPr>
        <w:pStyle w:val="Bodytext1"/>
        <w:numPr>
          <w:ilvl w:val="0"/>
          <w:numId w:val="64"/>
        </w:numPr>
        <w:tabs>
          <w:tab w:val="left" w:pos="1196"/>
        </w:tabs>
        <w:spacing w:line="520" w:lineRule="exact"/>
        <w:ind w:firstLineChars="200" w:firstLine="640"/>
        <w:jc w:val="both"/>
      </w:pPr>
      <w:bookmarkStart w:id="288" w:name="bookmark308"/>
      <w:bookmarkEnd w:id="288"/>
      <w:r>
        <w:rPr>
          <w:rFonts w:hint="eastAsia"/>
        </w:rPr>
        <w:t>严重</w:t>
      </w:r>
    </w:p>
    <w:p w:rsidR="0076646C" w:rsidRDefault="0076646C" w:rsidP="00DA563B">
      <w:pPr>
        <w:pStyle w:val="Bodytext1"/>
        <w:numPr>
          <w:ilvl w:val="0"/>
          <w:numId w:val="64"/>
        </w:numPr>
        <w:tabs>
          <w:tab w:val="left" w:pos="1196"/>
        </w:tabs>
        <w:spacing w:line="520" w:lineRule="exact"/>
        <w:ind w:firstLineChars="200" w:firstLine="640"/>
        <w:jc w:val="both"/>
      </w:pPr>
      <w:bookmarkStart w:id="289" w:name="bookmark309"/>
      <w:bookmarkEnd w:id="289"/>
      <w:r>
        <w:rPr>
          <w:rFonts w:hint="eastAsia"/>
        </w:rPr>
        <w:t>特别严重</w:t>
      </w:r>
    </w:p>
    <w:p w:rsidR="0076646C" w:rsidRDefault="0076646C" w:rsidP="00DA563B">
      <w:pPr>
        <w:pStyle w:val="Bodytext1"/>
        <w:numPr>
          <w:ilvl w:val="0"/>
          <w:numId w:val="64"/>
        </w:numPr>
        <w:tabs>
          <w:tab w:val="left" w:pos="1196"/>
        </w:tabs>
        <w:spacing w:line="520" w:lineRule="exact"/>
        <w:ind w:firstLineChars="200" w:firstLine="640"/>
        <w:jc w:val="both"/>
      </w:pPr>
      <w:bookmarkStart w:id="290" w:name="bookmark310"/>
      <w:bookmarkEnd w:id="290"/>
      <w:r>
        <w:rPr>
          <w:rFonts w:hint="eastAsia"/>
        </w:rPr>
        <w:t>以上都正确</w:t>
      </w:r>
    </w:p>
    <w:p w:rsidR="0076646C" w:rsidRDefault="0076646C" w:rsidP="0076646C">
      <w:pPr>
        <w:pStyle w:val="Bodytext1"/>
        <w:tabs>
          <w:tab w:val="left" w:pos="1270"/>
          <w:tab w:val="left" w:pos="4690"/>
        </w:tabs>
        <w:spacing w:line="520" w:lineRule="exact"/>
        <w:ind w:firstLineChars="200" w:firstLine="640"/>
        <w:jc w:val="both"/>
      </w:pPr>
      <w:bookmarkStart w:id="291" w:name="bookmark311"/>
      <w:bookmarkEnd w:id="291"/>
      <w:r>
        <w:rPr>
          <w:rFonts w:hint="eastAsia"/>
          <w:lang w:val="en-US" w:eastAsia="zh-CN"/>
        </w:rPr>
        <w:t>63.</w:t>
      </w:r>
      <w:r>
        <w:rPr>
          <w:rFonts w:hint="eastAsia"/>
        </w:rPr>
        <w:t>绝密级国家秘</w:t>
      </w:r>
      <w:r>
        <w:rPr>
          <w:rFonts w:hint="eastAsia"/>
          <w:lang w:val="zh-CN" w:eastAsia="zh-CN" w:bidi="zh-CN"/>
        </w:rPr>
        <w:t>密是</w:t>
      </w:r>
      <w:r>
        <w:rPr>
          <w:rFonts w:hint="eastAsia"/>
          <w:u w:val="single"/>
        </w:rPr>
        <w:t xml:space="preserve"> </w:t>
      </w:r>
      <w:r>
        <w:rPr>
          <w:rFonts w:hint="eastAsia"/>
          <w:u w:val="single"/>
        </w:rPr>
        <w:tab/>
      </w:r>
      <w:r>
        <w:rPr>
          <w:rFonts w:hint="eastAsia"/>
        </w:rPr>
        <w:t>的国家秘密，泄露会使国家安全和利益遭受特别严重的损害。</w:t>
      </w:r>
      <w:r>
        <w:rPr>
          <w:rFonts w:hint="eastAsia"/>
          <w:lang w:val="en-US" w:eastAsia="en-US" w:bidi="en-US"/>
        </w:rPr>
        <w:t>(</w:t>
      </w:r>
      <w:r>
        <w:rPr>
          <w:rFonts w:ascii="Times New Roman" w:eastAsia="Times New Roman" w:hAnsi="Times New Roman" w:cs="Times New Roman"/>
          <w:lang w:val="en-US" w:eastAsia="en-US" w:bidi="en-US"/>
        </w:rPr>
        <w:t>B)</w:t>
      </w:r>
    </w:p>
    <w:p w:rsidR="0076646C" w:rsidRDefault="0076646C" w:rsidP="00DA563B">
      <w:pPr>
        <w:pStyle w:val="Bodytext1"/>
        <w:numPr>
          <w:ilvl w:val="0"/>
          <w:numId w:val="65"/>
        </w:numPr>
        <w:tabs>
          <w:tab w:val="left" w:pos="1196"/>
        </w:tabs>
        <w:spacing w:line="520" w:lineRule="exact"/>
        <w:ind w:firstLineChars="200" w:firstLine="640"/>
        <w:jc w:val="both"/>
      </w:pPr>
      <w:bookmarkStart w:id="292" w:name="bookmark312"/>
      <w:bookmarkEnd w:id="292"/>
      <w:r>
        <w:rPr>
          <w:rFonts w:hint="eastAsia"/>
        </w:rPr>
        <w:t>重要</w:t>
      </w:r>
    </w:p>
    <w:p w:rsidR="0076646C" w:rsidRDefault="0076646C" w:rsidP="00DA563B">
      <w:pPr>
        <w:pStyle w:val="Bodytext1"/>
        <w:numPr>
          <w:ilvl w:val="0"/>
          <w:numId w:val="65"/>
        </w:numPr>
        <w:tabs>
          <w:tab w:val="left" w:pos="1196"/>
        </w:tabs>
        <w:spacing w:line="520" w:lineRule="exact"/>
        <w:ind w:firstLineChars="200" w:firstLine="640"/>
        <w:jc w:val="both"/>
      </w:pPr>
      <w:bookmarkStart w:id="293" w:name="bookmark313"/>
      <w:bookmarkEnd w:id="293"/>
      <w:r>
        <w:rPr>
          <w:rFonts w:hint="eastAsia"/>
        </w:rPr>
        <w:t>最重要</w:t>
      </w:r>
    </w:p>
    <w:p w:rsidR="0076646C" w:rsidRDefault="0076646C" w:rsidP="00DA563B">
      <w:pPr>
        <w:pStyle w:val="Bodytext1"/>
        <w:numPr>
          <w:ilvl w:val="0"/>
          <w:numId w:val="65"/>
        </w:numPr>
        <w:tabs>
          <w:tab w:val="left" w:pos="1196"/>
        </w:tabs>
        <w:spacing w:line="520" w:lineRule="exact"/>
        <w:ind w:firstLineChars="200" w:firstLine="640"/>
        <w:jc w:val="both"/>
      </w:pPr>
      <w:bookmarkStart w:id="294" w:name="bookmark314"/>
      <w:bookmarkEnd w:id="294"/>
      <w:r>
        <w:rPr>
          <w:rFonts w:hint="eastAsia"/>
        </w:rPr>
        <w:t>特别重要</w:t>
      </w:r>
    </w:p>
    <w:p w:rsidR="0076646C" w:rsidRDefault="0076646C" w:rsidP="00DA563B">
      <w:pPr>
        <w:pStyle w:val="Bodytext1"/>
        <w:numPr>
          <w:ilvl w:val="0"/>
          <w:numId w:val="65"/>
        </w:numPr>
        <w:tabs>
          <w:tab w:val="left" w:pos="1196"/>
        </w:tabs>
        <w:spacing w:line="520" w:lineRule="exact"/>
        <w:ind w:firstLineChars="200" w:firstLine="640"/>
        <w:jc w:val="both"/>
      </w:pPr>
      <w:bookmarkStart w:id="295" w:name="bookmark315"/>
      <w:bookmarkEnd w:id="295"/>
      <w:r>
        <w:rPr>
          <w:rFonts w:hint="eastAsia"/>
        </w:rPr>
        <w:t>以上都正确</w:t>
      </w:r>
    </w:p>
    <w:p w:rsidR="0076646C" w:rsidRDefault="0076646C" w:rsidP="0076646C">
      <w:pPr>
        <w:pStyle w:val="Bodytext1"/>
        <w:tabs>
          <w:tab w:val="left" w:pos="1275"/>
          <w:tab w:val="left" w:pos="2021"/>
        </w:tabs>
        <w:spacing w:line="520" w:lineRule="exact"/>
        <w:ind w:firstLineChars="200" w:firstLine="640"/>
        <w:jc w:val="both"/>
      </w:pPr>
      <w:bookmarkStart w:id="296" w:name="bookmark316"/>
      <w:bookmarkEnd w:id="296"/>
      <w:r>
        <w:rPr>
          <w:rFonts w:hint="eastAsia"/>
          <w:lang w:val="en-US" w:eastAsia="zh-CN"/>
        </w:rPr>
        <w:t>64.</w:t>
      </w:r>
      <w:r>
        <w:rPr>
          <w:rFonts w:hint="eastAsia"/>
        </w:rPr>
        <w:t>一份文件为秘密级，保密期限是</w:t>
      </w:r>
      <w:r>
        <w:rPr>
          <w:rFonts w:ascii="Times New Roman" w:eastAsia="Times New Roman" w:hAnsi="Times New Roman" w:cs="Times New Roman"/>
        </w:rPr>
        <w:t>10</w:t>
      </w:r>
      <w:r>
        <w:rPr>
          <w:rFonts w:hint="eastAsia"/>
        </w:rPr>
        <w:t>年，正确的标志形式是</w:t>
      </w:r>
      <w:r>
        <w:rPr>
          <w:rFonts w:hint="eastAsia"/>
          <w:u w:val="single"/>
        </w:rPr>
        <w:t xml:space="preserve"> </w:t>
      </w:r>
      <w:r>
        <w:rPr>
          <w:rFonts w:hint="eastAsia"/>
          <w:u w:val="single"/>
        </w:rPr>
        <w:tab/>
      </w:r>
      <w:r>
        <w:rPr>
          <w:rFonts w:hint="eastAsia"/>
        </w:rPr>
        <w:t>。</w:t>
      </w:r>
      <w:r>
        <w:rPr>
          <w:rFonts w:ascii="Times New Roman" w:eastAsia="Times New Roman" w:hAnsi="Times New Roman" w:cs="Times New Roman"/>
          <w:lang w:val="en-US" w:eastAsia="en-US" w:bidi="en-US"/>
        </w:rPr>
        <w:t>(C)</w:t>
      </w:r>
    </w:p>
    <w:p w:rsidR="0076646C" w:rsidRDefault="0076646C" w:rsidP="00DA563B">
      <w:pPr>
        <w:pStyle w:val="Bodytext20"/>
        <w:numPr>
          <w:ilvl w:val="0"/>
          <w:numId w:val="66"/>
        </w:numPr>
        <w:tabs>
          <w:tab w:val="left" w:pos="1196"/>
        </w:tabs>
        <w:spacing w:line="520" w:lineRule="exact"/>
        <w:ind w:firstLineChars="200" w:firstLine="640"/>
        <w:jc w:val="both"/>
      </w:pPr>
      <w:bookmarkStart w:id="297" w:name="bookmark317"/>
      <w:bookmarkEnd w:id="297"/>
      <w:r>
        <w:rPr>
          <w:rFonts w:ascii="宋体" w:eastAsia="宋体" w:hAnsi="宋体" w:cs="宋体" w:hint="eastAsia"/>
        </w:rPr>
        <w:t>秘密</w:t>
      </w:r>
      <w:r>
        <w:rPr>
          <w:rFonts w:hint="eastAsia"/>
        </w:rPr>
        <w:t>10</w:t>
      </w:r>
      <w:r>
        <w:rPr>
          <w:rFonts w:ascii="宋体" w:eastAsia="宋体" w:hAnsi="宋体" w:cs="宋体" w:hint="eastAsia"/>
        </w:rPr>
        <w:t>年</w:t>
      </w:r>
    </w:p>
    <w:p w:rsidR="0076646C" w:rsidRDefault="0076646C" w:rsidP="00DA563B">
      <w:pPr>
        <w:pStyle w:val="Bodytext1"/>
        <w:numPr>
          <w:ilvl w:val="0"/>
          <w:numId w:val="66"/>
        </w:numPr>
        <w:tabs>
          <w:tab w:val="left" w:pos="1196"/>
        </w:tabs>
        <w:spacing w:line="520" w:lineRule="exact"/>
        <w:ind w:firstLineChars="200" w:firstLine="640"/>
        <w:jc w:val="both"/>
      </w:pPr>
      <w:bookmarkStart w:id="298" w:name="bookmark318"/>
      <w:bookmarkEnd w:id="298"/>
      <w:r>
        <w:rPr>
          <w:rFonts w:hint="eastAsia"/>
        </w:rPr>
        <w:t>秘密</w:t>
      </w:r>
      <w:r>
        <w:rPr>
          <w:rFonts w:hint="eastAsia"/>
          <w:lang w:val="en-US" w:eastAsia="en-US" w:bidi="en-US"/>
        </w:rPr>
        <w:t>★</w:t>
      </w:r>
    </w:p>
    <w:p w:rsidR="0076646C" w:rsidRDefault="0076646C" w:rsidP="00DA563B">
      <w:pPr>
        <w:pStyle w:val="Bodytext1"/>
        <w:numPr>
          <w:ilvl w:val="0"/>
          <w:numId w:val="67"/>
        </w:numPr>
        <w:tabs>
          <w:tab w:val="left" w:pos="1195"/>
        </w:tabs>
        <w:spacing w:line="520" w:lineRule="exact"/>
        <w:ind w:firstLineChars="200" w:firstLine="640"/>
        <w:jc w:val="both"/>
      </w:pPr>
      <w:bookmarkStart w:id="299" w:name="bookmark319"/>
      <w:bookmarkEnd w:id="299"/>
      <w:r>
        <w:rPr>
          <w:rFonts w:hint="eastAsia"/>
        </w:rPr>
        <w:t>秘密</w:t>
      </w:r>
      <w:r>
        <w:rPr>
          <w:rFonts w:hint="eastAsia"/>
          <w:lang w:val="en-US" w:eastAsia="en-US" w:bidi="en-US"/>
        </w:rPr>
        <w:t>★()</w:t>
      </w:r>
      <w:r>
        <w:rPr>
          <w:rFonts w:hint="eastAsia"/>
        </w:rPr>
        <w:t>年</w:t>
      </w:r>
    </w:p>
    <w:p w:rsidR="0076646C" w:rsidRDefault="00C702F3" w:rsidP="00DA563B">
      <w:pPr>
        <w:pStyle w:val="Tableofcontents1"/>
        <w:numPr>
          <w:ilvl w:val="0"/>
          <w:numId w:val="68"/>
        </w:numPr>
        <w:tabs>
          <w:tab w:val="left" w:pos="1195"/>
        </w:tabs>
        <w:spacing w:line="520" w:lineRule="exact"/>
        <w:ind w:firstLineChars="200" w:firstLine="640"/>
        <w:jc w:val="both"/>
      </w:pPr>
      <w:r>
        <w:rPr>
          <w:rFonts w:hint="eastAsia"/>
        </w:rPr>
        <w:fldChar w:fldCharType="begin"/>
      </w:r>
      <w:r w:rsidR="0076646C">
        <w:rPr>
          <w:rFonts w:hint="eastAsia"/>
        </w:rPr>
        <w:instrText xml:space="preserve"> TOC \o "1-5" \h \z </w:instrText>
      </w:r>
      <w:r>
        <w:rPr>
          <w:rFonts w:hint="eastAsia"/>
        </w:rPr>
        <w:fldChar w:fldCharType="separate"/>
      </w:r>
      <w:bookmarkStart w:id="300" w:name="bookmark320"/>
      <w:bookmarkEnd w:id="300"/>
      <w:r w:rsidR="0076646C">
        <w:rPr>
          <w:rFonts w:hint="eastAsia"/>
        </w:rPr>
        <w:t>10</w:t>
      </w:r>
      <w:r w:rsidR="0076646C">
        <w:rPr>
          <w:rFonts w:ascii="宋体" w:eastAsia="宋体" w:hAnsi="宋体" w:cs="宋体" w:hint="eastAsia"/>
        </w:rPr>
        <w:t>年</w:t>
      </w:r>
    </w:p>
    <w:p w:rsidR="0076646C" w:rsidRDefault="0076646C" w:rsidP="0076646C">
      <w:pPr>
        <w:pStyle w:val="Tableofcontents1"/>
        <w:tabs>
          <w:tab w:val="left" w:pos="1256"/>
          <w:tab w:val="left" w:pos="3019"/>
        </w:tabs>
        <w:spacing w:line="520" w:lineRule="exact"/>
        <w:ind w:firstLineChars="200" w:firstLine="640"/>
        <w:jc w:val="both"/>
      </w:pPr>
      <w:bookmarkStart w:id="301" w:name="bookmark321"/>
      <w:bookmarkEnd w:id="301"/>
      <w:r>
        <w:rPr>
          <w:rFonts w:ascii="宋体" w:eastAsia="宋体" w:hAnsi="宋体" w:cs="宋体" w:hint="eastAsia"/>
          <w:lang w:val="en-US" w:eastAsia="zh-CN"/>
        </w:rPr>
        <w:t>65.</w:t>
      </w:r>
      <w:r>
        <w:rPr>
          <w:rFonts w:ascii="宋体" w:eastAsia="宋体" w:hAnsi="宋体" w:cs="宋体" w:hint="eastAsia"/>
        </w:rPr>
        <w:t>某文件为机密级，除另行规定外，该文件保密期限最长可以确定为</w:t>
      </w:r>
      <w:r>
        <w:rPr>
          <w:rFonts w:hint="eastAsia"/>
        </w:rPr>
        <w:t>__</w:t>
      </w:r>
      <w:r>
        <w:rPr>
          <w:rFonts w:ascii="宋体" w:eastAsia="宋体" w:hAnsi="宋体" w:cs="宋体" w:hint="eastAsia"/>
        </w:rPr>
        <w:t>。</w:t>
      </w:r>
      <w:r>
        <w:rPr>
          <w:lang w:val="en-US" w:eastAsia="zh-CN" w:bidi="en-US"/>
        </w:rPr>
        <w:t xml:space="preserve"> </w:t>
      </w:r>
      <w:r>
        <w:rPr>
          <w:lang w:val="en-US" w:eastAsia="en-US" w:bidi="en-US"/>
        </w:rPr>
        <w:t>(C)</w:t>
      </w:r>
    </w:p>
    <w:p w:rsidR="0076646C" w:rsidRDefault="0076646C" w:rsidP="00DA563B">
      <w:pPr>
        <w:pStyle w:val="Tableofcontents1"/>
        <w:numPr>
          <w:ilvl w:val="0"/>
          <w:numId w:val="69"/>
        </w:numPr>
        <w:tabs>
          <w:tab w:val="left" w:pos="1195"/>
        </w:tabs>
        <w:spacing w:line="520" w:lineRule="exact"/>
        <w:ind w:firstLineChars="200" w:firstLine="640"/>
        <w:jc w:val="both"/>
      </w:pPr>
      <w:bookmarkStart w:id="302" w:name="bookmark322"/>
      <w:bookmarkEnd w:id="302"/>
      <w:r>
        <w:rPr>
          <w:rFonts w:hint="eastAsia"/>
        </w:rPr>
        <w:t>5</w:t>
      </w:r>
      <w:r>
        <w:rPr>
          <w:rFonts w:ascii="宋体" w:eastAsia="宋体" w:hAnsi="宋体" w:cs="宋体" w:hint="eastAsia"/>
        </w:rPr>
        <w:t>年</w:t>
      </w:r>
    </w:p>
    <w:p w:rsidR="0076646C" w:rsidRDefault="0076646C" w:rsidP="00DA563B">
      <w:pPr>
        <w:pStyle w:val="Tableofcontents1"/>
        <w:numPr>
          <w:ilvl w:val="0"/>
          <w:numId w:val="69"/>
        </w:numPr>
        <w:tabs>
          <w:tab w:val="left" w:pos="1195"/>
        </w:tabs>
        <w:spacing w:line="520" w:lineRule="exact"/>
        <w:ind w:firstLineChars="200" w:firstLine="640"/>
        <w:jc w:val="both"/>
      </w:pPr>
      <w:bookmarkStart w:id="303" w:name="bookmark323"/>
      <w:bookmarkEnd w:id="303"/>
      <w:r>
        <w:rPr>
          <w:rFonts w:hint="eastAsia"/>
        </w:rPr>
        <w:lastRenderedPageBreak/>
        <w:t>10</w:t>
      </w:r>
      <w:r>
        <w:rPr>
          <w:rFonts w:ascii="宋体" w:eastAsia="宋体" w:hAnsi="宋体" w:cs="宋体" w:hint="eastAsia"/>
        </w:rPr>
        <w:t>年</w:t>
      </w:r>
    </w:p>
    <w:p w:rsidR="0076646C" w:rsidRDefault="0076646C" w:rsidP="00DA563B">
      <w:pPr>
        <w:pStyle w:val="Tableofcontents1"/>
        <w:numPr>
          <w:ilvl w:val="0"/>
          <w:numId w:val="69"/>
        </w:numPr>
        <w:tabs>
          <w:tab w:val="left" w:pos="1195"/>
        </w:tabs>
        <w:spacing w:line="520" w:lineRule="exact"/>
        <w:ind w:firstLineChars="200" w:firstLine="640"/>
        <w:jc w:val="both"/>
      </w:pPr>
      <w:bookmarkStart w:id="304" w:name="bookmark324"/>
      <w:bookmarkEnd w:id="304"/>
      <w:r>
        <w:rPr>
          <w:rFonts w:hint="eastAsia"/>
        </w:rPr>
        <w:t>20</w:t>
      </w:r>
      <w:r>
        <w:rPr>
          <w:rFonts w:ascii="宋体" w:eastAsia="宋体" w:hAnsi="宋体" w:cs="宋体" w:hint="eastAsia"/>
        </w:rPr>
        <w:t>年</w:t>
      </w:r>
    </w:p>
    <w:p w:rsidR="0076646C" w:rsidRDefault="0076646C" w:rsidP="00DA563B">
      <w:pPr>
        <w:pStyle w:val="Tableofcontents1"/>
        <w:numPr>
          <w:ilvl w:val="0"/>
          <w:numId w:val="69"/>
        </w:numPr>
        <w:tabs>
          <w:tab w:val="left" w:pos="1195"/>
        </w:tabs>
        <w:spacing w:line="520" w:lineRule="exact"/>
        <w:ind w:firstLineChars="200" w:firstLine="640"/>
        <w:jc w:val="both"/>
      </w:pPr>
      <w:bookmarkStart w:id="305" w:name="bookmark325"/>
      <w:bookmarkEnd w:id="305"/>
      <w:r>
        <w:rPr>
          <w:rFonts w:hint="eastAsia"/>
        </w:rPr>
        <w:t>30</w:t>
      </w:r>
      <w:r>
        <w:rPr>
          <w:rFonts w:ascii="宋体" w:eastAsia="宋体" w:hAnsi="宋体" w:cs="宋体" w:hint="eastAsia"/>
        </w:rPr>
        <w:t>年</w:t>
      </w:r>
    </w:p>
    <w:p w:rsidR="0076646C" w:rsidRDefault="0076646C" w:rsidP="0076646C">
      <w:pPr>
        <w:pStyle w:val="Tableofcontents1"/>
        <w:tabs>
          <w:tab w:val="left" w:pos="1266"/>
          <w:tab w:val="left" w:pos="1334"/>
        </w:tabs>
        <w:spacing w:line="520" w:lineRule="exact"/>
        <w:ind w:firstLineChars="200" w:firstLine="640"/>
        <w:jc w:val="both"/>
      </w:pPr>
      <w:bookmarkStart w:id="306" w:name="bookmark326"/>
      <w:bookmarkEnd w:id="306"/>
      <w:r>
        <w:rPr>
          <w:rFonts w:ascii="宋体" w:eastAsia="宋体" w:hAnsi="宋体" w:cs="宋体" w:hint="eastAsia"/>
          <w:lang w:val="en-US" w:eastAsia="zh-CN"/>
        </w:rPr>
        <w:t>66.</w:t>
      </w:r>
      <w:r>
        <w:rPr>
          <w:rFonts w:ascii="宋体" w:eastAsia="宋体" w:hAnsi="宋体" w:cs="宋体" w:hint="eastAsia"/>
        </w:rPr>
        <w:t>秘密级文件，除另行规定外，保密期限最长可以确定为</w:t>
      </w:r>
      <w:r>
        <w:rPr>
          <w:rFonts w:hint="eastAsia"/>
          <w:u w:val="single"/>
        </w:rPr>
        <w:t xml:space="preserve"> </w:t>
      </w:r>
      <w:r>
        <w:rPr>
          <w:rFonts w:hint="eastAsia"/>
        </w:rPr>
        <w:t>__</w:t>
      </w:r>
      <w:r>
        <w:rPr>
          <w:rFonts w:ascii="宋体" w:eastAsia="宋体" w:hAnsi="宋体" w:cs="宋体" w:hint="eastAsia"/>
        </w:rPr>
        <w:t>。</w:t>
      </w:r>
      <w:r>
        <w:rPr>
          <w:rFonts w:ascii="宋体" w:eastAsia="宋体" w:hAnsi="宋体" w:cs="宋体" w:hint="eastAsia"/>
          <w:lang w:val="en-US" w:eastAsia="zh-CN" w:bidi="en-US"/>
        </w:rPr>
        <w:t xml:space="preserve"> </w:t>
      </w:r>
      <w:r>
        <w:rPr>
          <w:lang w:val="en-US" w:eastAsia="en-US" w:bidi="en-US"/>
        </w:rPr>
        <w:t>(B)</w:t>
      </w:r>
    </w:p>
    <w:p w:rsidR="0076646C" w:rsidRDefault="0076646C" w:rsidP="00DA563B">
      <w:pPr>
        <w:pStyle w:val="Tableofcontents1"/>
        <w:numPr>
          <w:ilvl w:val="0"/>
          <w:numId w:val="70"/>
        </w:numPr>
        <w:tabs>
          <w:tab w:val="left" w:pos="1195"/>
        </w:tabs>
        <w:spacing w:line="520" w:lineRule="exact"/>
        <w:ind w:firstLineChars="200" w:firstLine="640"/>
        <w:jc w:val="both"/>
      </w:pPr>
      <w:bookmarkStart w:id="307" w:name="bookmark327"/>
      <w:bookmarkEnd w:id="307"/>
      <w:r>
        <w:rPr>
          <w:rFonts w:hint="eastAsia"/>
        </w:rPr>
        <w:t>5</w:t>
      </w:r>
      <w:r>
        <w:rPr>
          <w:rFonts w:ascii="宋体" w:eastAsia="宋体" w:hAnsi="宋体" w:cs="宋体" w:hint="eastAsia"/>
        </w:rPr>
        <w:t>年</w:t>
      </w:r>
    </w:p>
    <w:p w:rsidR="0076646C" w:rsidRDefault="0076646C" w:rsidP="0076646C">
      <w:pPr>
        <w:pStyle w:val="Tableofcontents1"/>
        <w:tabs>
          <w:tab w:val="left" w:pos="1195"/>
        </w:tabs>
        <w:spacing w:line="520" w:lineRule="exact"/>
        <w:ind w:firstLineChars="200" w:firstLine="640"/>
        <w:jc w:val="both"/>
      </w:pPr>
      <w:bookmarkStart w:id="308" w:name="bookmark328"/>
      <w:bookmarkEnd w:id="308"/>
      <w:r>
        <w:rPr>
          <w:rFonts w:eastAsia="宋体"/>
          <w:lang w:val="en-US" w:eastAsia="zh-CN"/>
        </w:rPr>
        <w:t xml:space="preserve">B.  </w:t>
      </w:r>
      <w:r>
        <w:rPr>
          <w:rFonts w:hint="eastAsia"/>
        </w:rPr>
        <w:t>10</w:t>
      </w:r>
      <w:r>
        <w:rPr>
          <w:rFonts w:ascii="宋体" w:eastAsia="宋体" w:hAnsi="宋体" w:cs="宋体" w:hint="eastAsia"/>
        </w:rPr>
        <w:t>年</w:t>
      </w:r>
    </w:p>
    <w:p w:rsidR="0076646C" w:rsidRDefault="0076646C" w:rsidP="00DA563B">
      <w:pPr>
        <w:pStyle w:val="Tableofcontents1"/>
        <w:numPr>
          <w:ilvl w:val="0"/>
          <w:numId w:val="71"/>
        </w:numPr>
        <w:tabs>
          <w:tab w:val="left" w:pos="1195"/>
        </w:tabs>
        <w:spacing w:line="520" w:lineRule="exact"/>
        <w:ind w:firstLineChars="200" w:firstLine="640"/>
        <w:jc w:val="both"/>
      </w:pPr>
      <w:bookmarkStart w:id="309" w:name="bookmark329"/>
      <w:bookmarkEnd w:id="309"/>
      <w:r>
        <w:rPr>
          <w:rFonts w:hint="eastAsia"/>
        </w:rPr>
        <w:t>20</w:t>
      </w:r>
      <w:r>
        <w:rPr>
          <w:rFonts w:ascii="宋体" w:eastAsia="宋体" w:hAnsi="宋体" w:cs="宋体" w:hint="eastAsia"/>
        </w:rPr>
        <w:t>年</w:t>
      </w:r>
    </w:p>
    <w:p w:rsidR="0076646C" w:rsidRDefault="0076646C" w:rsidP="0076646C">
      <w:pPr>
        <w:pStyle w:val="Tableofcontents1"/>
        <w:tabs>
          <w:tab w:val="left" w:pos="1195"/>
        </w:tabs>
        <w:spacing w:line="520" w:lineRule="exact"/>
        <w:ind w:firstLineChars="200" w:firstLine="640"/>
        <w:jc w:val="both"/>
      </w:pPr>
      <w:bookmarkStart w:id="310" w:name="bookmark330"/>
      <w:bookmarkEnd w:id="310"/>
      <w:r>
        <w:rPr>
          <w:rFonts w:eastAsia="宋体"/>
          <w:lang w:val="en-US" w:eastAsia="zh-CN"/>
        </w:rPr>
        <w:t xml:space="preserve">D.  </w:t>
      </w:r>
      <w:r>
        <w:rPr>
          <w:rFonts w:hint="eastAsia"/>
        </w:rPr>
        <w:t>30</w:t>
      </w:r>
      <w:r>
        <w:rPr>
          <w:rFonts w:ascii="宋体" w:eastAsia="宋体" w:hAnsi="宋体" w:cs="宋体" w:hint="eastAsia"/>
        </w:rPr>
        <w:t>年</w:t>
      </w:r>
      <w:r w:rsidR="00C702F3">
        <w:rPr>
          <w:rFonts w:hint="eastAsia"/>
        </w:rPr>
        <w:fldChar w:fldCharType="end"/>
      </w:r>
    </w:p>
    <w:p w:rsidR="0076646C" w:rsidRDefault="0076646C" w:rsidP="0076646C">
      <w:pPr>
        <w:pStyle w:val="Bodytext1"/>
        <w:tabs>
          <w:tab w:val="left" w:pos="1258"/>
        </w:tabs>
        <w:spacing w:line="520" w:lineRule="exact"/>
        <w:ind w:firstLineChars="200" w:firstLine="640"/>
        <w:jc w:val="both"/>
      </w:pPr>
      <w:bookmarkStart w:id="311" w:name="bookmark331"/>
      <w:bookmarkEnd w:id="311"/>
      <w:r>
        <w:rPr>
          <w:rFonts w:hint="eastAsia"/>
          <w:lang w:val="en-US" w:eastAsia="zh-CN"/>
        </w:rPr>
        <w:t>67.</w:t>
      </w:r>
      <w:r>
        <w:rPr>
          <w:rFonts w:hint="eastAsia"/>
        </w:rPr>
        <w:t>涉密人员的涉密等级分为</w:t>
      </w:r>
      <w:r>
        <w:rPr>
          <w:rFonts w:hint="eastAsia"/>
          <w:lang w:val="en-US" w:eastAsia="zh-CN" w:bidi="en-US"/>
        </w:rPr>
        <w:t>(</w:t>
      </w:r>
      <w:r>
        <w:rPr>
          <w:rFonts w:ascii="Times New Roman" w:eastAsia="Times New Roman" w:hAnsi="Times New Roman" w:cs="Times New Roman"/>
          <w:lang w:val="en-US" w:eastAsia="zh-CN" w:bidi="en-US"/>
        </w:rPr>
        <w:t>B)</w:t>
      </w:r>
    </w:p>
    <w:p w:rsidR="0076646C" w:rsidRDefault="0076646C" w:rsidP="00DA563B">
      <w:pPr>
        <w:pStyle w:val="Bodytext1"/>
        <w:numPr>
          <w:ilvl w:val="0"/>
          <w:numId w:val="72"/>
        </w:numPr>
        <w:tabs>
          <w:tab w:val="left" w:pos="1195"/>
        </w:tabs>
        <w:spacing w:line="520" w:lineRule="exact"/>
        <w:ind w:firstLineChars="200" w:firstLine="640"/>
        <w:jc w:val="both"/>
      </w:pPr>
      <w:bookmarkStart w:id="312" w:name="bookmark332"/>
      <w:bookmarkEnd w:id="312"/>
      <w:r>
        <w:rPr>
          <w:rFonts w:hint="eastAsia"/>
        </w:rPr>
        <w:t>绝密</w:t>
      </w:r>
      <w:r>
        <w:rPr>
          <w:rFonts w:hint="eastAsia"/>
          <w:lang w:val="en-US" w:eastAsia="zh-CN"/>
        </w:rPr>
        <w:t xml:space="preserve">  </w:t>
      </w:r>
      <w:r>
        <w:rPr>
          <w:rFonts w:hint="eastAsia"/>
        </w:rPr>
        <w:t>机密</w:t>
      </w:r>
      <w:r>
        <w:rPr>
          <w:rFonts w:hint="eastAsia"/>
          <w:lang w:val="en-US" w:eastAsia="zh-CN"/>
        </w:rPr>
        <w:t xml:space="preserve">  </w:t>
      </w:r>
      <w:r>
        <w:rPr>
          <w:rFonts w:hint="eastAsia"/>
        </w:rPr>
        <w:t>秘密</w:t>
      </w:r>
    </w:p>
    <w:p w:rsidR="0076646C" w:rsidRDefault="0076646C" w:rsidP="00DA563B">
      <w:pPr>
        <w:pStyle w:val="Bodytext1"/>
        <w:numPr>
          <w:ilvl w:val="0"/>
          <w:numId w:val="72"/>
        </w:numPr>
        <w:tabs>
          <w:tab w:val="left" w:pos="1195"/>
        </w:tabs>
        <w:spacing w:line="520" w:lineRule="exact"/>
        <w:ind w:firstLineChars="200" w:firstLine="640"/>
        <w:jc w:val="both"/>
      </w:pPr>
      <w:bookmarkStart w:id="313" w:name="bookmark333"/>
      <w:bookmarkEnd w:id="313"/>
      <w:r>
        <w:rPr>
          <w:rFonts w:hint="eastAsia"/>
        </w:rPr>
        <w:t>核心</w:t>
      </w:r>
      <w:r>
        <w:rPr>
          <w:rFonts w:hint="eastAsia"/>
          <w:lang w:val="en-US" w:eastAsia="zh-CN"/>
        </w:rPr>
        <w:t xml:space="preserve">  </w:t>
      </w:r>
      <w:r>
        <w:rPr>
          <w:rFonts w:hint="eastAsia"/>
        </w:rPr>
        <w:t>重要</w:t>
      </w:r>
      <w:r>
        <w:rPr>
          <w:rFonts w:hint="eastAsia"/>
          <w:lang w:val="en-US" w:eastAsia="zh-CN"/>
        </w:rPr>
        <w:t xml:space="preserve">  </w:t>
      </w:r>
      <w:r>
        <w:rPr>
          <w:rFonts w:hint="eastAsia"/>
        </w:rPr>
        <w:t>一般</w:t>
      </w:r>
    </w:p>
    <w:p w:rsidR="0076646C" w:rsidRDefault="0076646C" w:rsidP="00DA563B">
      <w:pPr>
        <w:pStyle w:val="Bodytext1"/>
        <w:numPr>
          <w:ilvl w:val="0"/>
          <w:numId w:val="72"/>
        </w:numPr>
        <w:tabs>
          <w:tab w:val="left" w:pos="1195"/>
        </w:tabs>
        <w:spacing w:line="520" w:lineRule="exact"/>
        <w:ind w:firstLineChars="200" w:firstLine="640"/>
        <w:jc w:val="both"/>
      </w:pPr>
      <w:bookmarkStart w:id="314" w:name="bookmark334"/>
      <w:bookmarkEnd w:id="314"/>
      <w:r>
        <w:rPr>
          <w:rFonts w:hint="eastAsia"/>
        </w:rPr>
        <w:t>重要</w:t>
      </w:r>
      <w:r>
        <w:rPr>
          <w:rFonts w:hint="eastAsia"/>
          <w:lang w:val="en-US" w:eastAsia="zh-CN"/>
        </w:rPr>
        <w:t xml:space="preserve">  </w:t>
      </w:r>
      <w:r>
        <w:rPr>
          <w:rFonts w:hint="eastAsia"/>
        </w:rPr>
        <w:t>一般</w:t>
      </w:r>
      <w:r>
        <w:rPr>
          <w:rFonts w:hint="eastAsia"/>
          <w:lang w:val="en-US" w:eastAsia="zh-CN"/>
        </w:rPr>
        <w:t xml:space="preserve">  </w:t>
      </w:r>
      <w:r>
        <w:rPr>
          <w:rFonts w:hint="eastAsia"/>
        </w:rPr>
        <w:t>内部</w:t>
      </w:r>
    </w:p>
    <w:p w:rsidR="0076646C" w:rsidRDefault="0076646C" w:rsidP="00DA563B">
      <w:pPr>
        <w:pStyle w:val="Bodytext1"/>
        <w:numPr>
          <w:ilvl w:val="0"/>
          <w:numId w:val="72"/>
        </w:numPr>
        <w:tabs>
          <w:tab w:val="left" w:pos="1195"/>
        </w:tabs>
        <w:spacing w:line="520" w:lineRule="exact"/>
        <w:ind w:firstLineChars="200" w:firstLine="640"/>
        <w:jc w:val="both"/>
      </w:pPr>
      <w:bookmarkStart w:id="315" w:name="bookmark335"/>
      <w:bookmarkEnd w:id="315"/>
      <w:r>
        <w:rPr>
          <w:rFonts w:hint="eastAsia"/>
        </w:rPr>
        <w:t>特殊</w:t>
      </w:r>
      <w:r>
        <w:rPr>
          <w:rFonts w:hint="eastAsia"/>
          <w:lang w:val="en-US" w:eastAsia="zh-CN"/>
        </w:rPr>
        <w:t xml:space="preserve">  </w:t>
      </w:r>
      <w:r>
        <w:rPr>
          <w:rFonts w:hint="eastAsia"/>
        </w:rPr>
        <w:t>重点</w:t>
      </w:r>
      <w:r>
        <w:rPr>
          <w:rFonts w:hint="eastAsia"/>
          <w:lang w:val="en-US" w:eastAsia="zh-CN"/>
        </w:rPr>
        <w:t xml:space="preserve">  </w:t>
      </w:r>
      <w:r>
        <w:rPr>
          <w:rFonts w:hint="eastAsia"/>
        </w:rPr>
        <w:t>普通</w:t>
      </w:r>
    </w:p>
    <w:p w:rsidR="0076646C" w:rsidRDefault="0076646C" w:rsidP="0076646C">
      <w:pPr>
        <w:pStyle w:val="Bodytext1"/>
        <w:tabs>
          <w:tab w:val="left" w:pos="1258"/>
        </w:tabs>
        <w:spacing w:line="520" w:lineRule="exact"/>
        <w:ind w:firstLineChars="200" w:firstLine="640"/>
        <w:jc w:val="both"/>
      </w:pPr>
      <w:bookmarkStart w:id="316" w:name="bookmark336"/>
      <w:bookmarkEnd w:id="316"/>
      <w:r>
        <w:rPr>
          <w:rFonts w:hint="eastAsia"/>
          <w:lang w:val="en-US" w:eastAsia="zh-CN"/>
        </w:rPr>
        <w:t>68.</w:t>
      </w:r>
      <w:r>
        <w:rPr>
          <w:rFonts w:hint="eastAsia"/>
        </w:rPr>
        <w:t>下列不属于国家秘密的是__。</w:t>
      </w:r>
      <w:r>
        <w:rPr>
          <w:rFonts w:ascii="Times New Roman" w:eastAsia="Times New Roman" w:hAnsi="Times New Roman" w:cs="Times New Roman"/>
          <w:lang w:val="en-US" w:eastAsia="en-US" w:bidi="en-US"/>
        </w:rPr>
        <w:t>(D)</w:t>
      </w:r>
    </w:p>
    <w:p w:rsidR="0076646C" w:rsidRDefault="0076646C" w:rsidP="00DA563B">
      <w:pPr>
        <w:pStyle w:val="Bodytext1"/>
        <w:numPr>
          <w:ilvl w:val="0"/>
          <w:numId w:val="73"/>
        </w:numPr>
        <w:tabs>
          <w:tab w:val="left" w:pos="1195"/>
        </w:tabs>
        <w:spacing w:line="520" w:lineRule="exact"/>
        <w:ind w:firstLineChars="200" w:firstLine="640"/>
        <w:jc w:val="both"/>
      </w:pPr>
      <w:bookmarkStart w:id="317" w:name="bookmark337"/>
      <w:bookmarkEnd w:id="317"/>
      <w:r>
        <w:rPr>
          <w:rFonts w:hint="eastAsia"/>
        </w:rPr>
        <w:t>国家事务重大决策中的秘密事项</w:t>
      </w:r>
    </w:p>
    <w:p w:rsidR="0076646C" w:rsidRDefault="0076646C" w:rsidP="00DA563B">
      <w:pPr>
        <w:pStyle w:val="Bodytext1"/>
        <w:numPr>
          <w:ilvl w:val="0"/>
          <w:numId w:val="73"/>
        </w:numPr>
        <w:tabs>
          <w:tab w:val="left" w:pos="1195"/>
        </w:tabs>
        <w:spacing w:line="520" w:lineRule="exact"/>
        <w:ind w:firstLineChars="200" w:firstLine="640"/>
        <w:jc w:val="both"/>
      </w:pPr>
      <w:bookmarkStart w:id="318" w:name="bookmark338"/>
      <w:bookmarkEnd w:id="318"/>
      <w:r>
        <w:rPr>
          <w:rFonts w:hint="eastAsia"/>
        </w:rPr>
        <w:t>国民经济和社会发展中的秘密事项</w:t>
      </w:r>
    </w:p>
    <w:p w:rsidR="0076646C" w:rsidRDefault="0076646C" w:rsidP="00DA563B">
      <w:pPr>
        <w:pStyle w:val="Bodytext1"/>
        <w:numPr>
          <w:ilvl w:val="0"/>
          <w:numId w:val="73"/>
        </w:numPr>
        <w:tabs>
          <w:tab w:val="left" w:pos="1212"/>
        </w:tabs>
        <w:spacing w:line="520" w:lineRule="exact"/>
        <w:ind w:firstLineChars="200" w:firstLine="640"/>
        <w:jc w:val="both"/>
      </w:pPr>
      <w:bookmarkStart w:id="319" w:name="bookmark339"/>
      <w:bookmarkEnd w:id="319"/>
      <w:r>
        <w:rPr>
          <w:rFonts w:hint="eastAsia"/>
        </w:rPr>
        <w:t>科学技术中的秘密事项</w:t>
      </w:r>
    </w:p>
    <w:p w:rsidR="0076646C" w:rsidRDefault="0076646C" w:rsidP="00DA563B">
      <w:pPr>
        <w:pStyle w:val="Bodytext1"/>
        <w:numPr>
          <w:ilvl w:val="0"/>
          <w:numId w:val="73"/>
        </w:numPr>
        <w:tabs>
          <w:tab w:val="left" w:pos="1212"/>
        </w:tabs>
        <w:spacing w:line="520" w:lineRule="exact"/>
        <w:ind w:firstLineChars="200" w:firstLine="640"/>
        <w:jc w:val="both"/>
      </w:pPr>
      <w:bookmarkStart w:id="320" w:name="bookmark340"/>
      <w:bookmarkEnd w:id="320"/>
      <w:r>
        <w:rPr>
          <w:rFonts w:hint="eastAsia"/>
        </w:rPr>
        <w:t>某网络公司经营中的秘密事项</w:t>
      </w:r>
    </w:p>
    <w:p w:rsidR="0076646C" w:rsidRDefault="0076646C" w:rsidP="0076646C">
      <w:pPr>
        <w:pStyle w:val="Bodytext1"/>
        <w:tabs>
          <w:tab w:val="left" w:pos="1244"/>
          <w:tab w:val="left" w:pos="2609"/>
        </w:tabs>
        <w:spacing w:line="520" w:lineRule="exact"/>
        <w:ind w:firstLineChars="200" w:firstLine="640"/>
        <w:jc w:val="both"/>
      </w:pPr>
      <w:bookmarkStart w:id="321" w:name="bookmark341"/>
      <w:bookmarkEnd w:id="321"/>
      <w:r>
        <w:rPr>
          <w:rFonts w:hint="eastAsia"/>
          <w:lang w:val="en-US" w:eastAsia="zh-CN"/>
        </w:rPr>
        <w:t>69.</w:t>
      </w:r>
      <w:r>
        <w:rPr>
          <w:rFonts w:hint="eastAsia"/>
        </w:rPr>
        <w:t>下列</w:t>
      </w:r>
      <w:r>
        <w:rPr>
          <w:rFonts w:hint="eastAsia"/>
          <w:u w:val="single"/>
        </w:rPr>
        <w:t xml:space="preserve"> </w:t>
      </w:r>
      <w:r>
        <w:rPr>
          <w:rFonts w:hint="eastAsia"/>
          <w:u w:val="single"/>
        </w:rPr>
        <w:tab/>
      </w:r>
      <w:r>
        <w:rPr>
          <w:rFonts w:hint="eastAsia"/>
        </w:rPr>
        <w:t>事项不得确定为国家秘密。</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76646C" w:rsidP="00DA563B">
      <w:pPr>
        <w:pStyle w:val="Bodytext1"/>
        <w:numPr>
          <w:ilvl w:val="0"/>
          <w:numId w:val="74"/>
        </w:numPr>
        <w:tabs>
          <w:tab w:val="left" w:pos="1212"/>
        </w:tabs>
        <w:spacing w:line="520" w:lineRule="exact"/>
        <w:ind w:firstLineChars="200" w:firstLine="640"/>
        <w:jc w:val="both"/>
      </w:pPr>
      <w:bookmarkStart w:id="322" w:name="bookmark342"/>
      <w:bookmarkEnd w:id="322"/>
      <w:r>
        <w:rPr>
          <w:rFonts w:hint="eastAsia"/>
        </w:rPr>
        <w:t>已经依法公开或者无法控制知悉范围的</w:t>
      </w:r>
    </w:p>
    <w:p w:rsidR="0076646C" w:rsidRDefault="0076646C" w:rsidP="00DA563B">
      <w:pPr>
        <w:pStyle w:val="Bodytext1"/>
        <w:numPr>
          <w:ilvl w:val="0"/>
          <w:numId w:val="74"/>
        </w:numPr>
        <w:tabs>
          <w:tab w:val="left" w:pos="1212"/>
        </w:tabs>
        <w:spacing w:line="520" w:lineRule="exact"/>
        <w:ind w:firstLineChars="200" w:firstLine="640"/>
        <w:jc w:val="both"/>
      </w:pPr>
      <w:bookmarkStart w:id="323" w:name="bookmark343"/>
      <w:bookmarkEnd w:id="323"/>
      <w:r>
        <w:rPr>
          <w:rFonts w:hint="eastAsia"/>
        </w:rPr>
        <w:t>需要社会公众广泛知晓或者参与的</w:t>
      </w:r>
    </w:p>
    <w:p w:rsidR="0076646C" w:rsidRDefault="0076646C" w:rsidP="00DA563B">
      <w:pPr>
        <w:pStyle w:val="Bodytext1"/>
        <w:numPr>
          <w:ilvl w:val="0"/>
          <w:numId w:val="74"/>
        </w:numPr>
        <w:tabs>
          <w:tab w:val="left" w:pos="1212"/>
        </w:tabs>
        <w:spacing w:line="520" w:lineRule="exact"/>
        <w:ind w:firstLineChars="200" w:firstLine="640"/>
        <w:jc w:val="both"/>
      </w:pPr>
      <w:bookmarkStart w:id="324" w:name="bookmark344"/>
      <w:bookmarkEnd w:id="324"/>
      <w:r>
        <w:rPr>
          <w:rFonts w:hint="eastAsia"/>
        </w:rPr>
        <w:t>法律、法规或者国家有关规定要求公开的</w:t>
      </w:r>
    </w:p>
    <w:p w:rsidR="0076646C" w:rsidRDefault="0076646C" w:rsidP="00DA563B">
      <w:pPr>
        <w:pStyle w:val="Bodytext1"/>
        <w:numPr>
          <w:ilvl w:val="0"/>
          <w:numId w:val="74"/>
        </w:numPr>
        <w:tabs>
          <w:tab w:val="left" w:pos="1212"/>
        </w:tabs>
        <w:spacing w:line="520" w:lineRule="exact"/>
        <w:ind w:firstLineChars="200" w:firstLine="640"/>
        <w:jc w:val="both"/>
      </w:pPr>
      <w:bookmarkStart w:id="325" w:name="bookmark345"/>
      <w:bookmarkEnd w:id="325"/>
      <w:r>
        <w:rPr>
          <w:rFonts w:hint="eastAsia"/>
        </w:rPr>
        <w:t>以上皆是</w:t>
      </w:r>
    </w:p>
    <w:p w:rsidR="0076646C" w:rsidRDefault="0076646C" w:rsidP="0076646C">
      <w:pPr>
        <w:pStyle w:val="Bodytext1"/>
        <w:tabs>
          <w:tab w:val="left" w:pos="1264"/>
          <w:tab w:val="left" w:pos="4664"/>
        </w:tabs>
        <w:spacing w:line="520" w:lineRule="exact"/>
        <w:ind w:firstLineChars="200" w:firstLine="640"/>
        <w:jc w:val="both"/>
      </w:pPr>
      <w:bookmarkStart w:id="326" w:name="bookmark346"/>
      <w:bookmarkEnd w:id="326"/>
      <w:r>
        <w:rPr>
          <w:rFonts w:hint="eastAsia"/>
          <w:lang w:val="en-US" w:eastAsia="zh-CN"/>
        </w:rPr>
        <w:t>70.</w:t>
      </w:r>
      <w:r>
        <w:rPr>
          <w:rFonts w:hint="eastAsia"/>
        </w:rPr>
        <w:t>下列做法正确的是</w:t>
      </w:r>
      <w:r>
        <w:rPr>
          <w:rFonts w:hint="eastAsia"/>
          <w:u w:val="single"/>
        </w:rPr>
        <w:t xml:space="preserve"> </w:t>
      </w:r>
      <w:r>
        <w:rPr>
          <w:rFonts w:hint="eastAsia"/>
          <w:u w:val="single"/>
        </w:rPr>
        <w:tab/>
      </w:r>
      <w:r>
        <w:rPr>
          <w:rFonts w:hint="eastAsia"/>
        </w:rPr>
        <w:t>。</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76646C" w:rsidP="00DA563B">
      <w:pPr>
        <w:pStyle w:val="Bodytext1"/>
        <w:numPr>
          <w:ilvl w:val="0"/>
          <w:numId w:val="75"/>
        </w:numPr>
        <w:tabs>
          <w:tab w:val="left" w:pos="1212"/>
        </w:tabs>
        <w:spacing w:line="520" w:lineRule="exact"/>
        <w:ind w:firstLineChars="200" w:firstLine="640"/>
        <w:jc w:val="both"/>
      </w:pPr>
      <w:bookmarkStart w:id="327" w:name="bookmark347"/>
      <w:bookmarkEnd w:id="327"/>
      <w:r>
        <w:rPr>
          <w:rFonts w:hint="eastAsia"/>
        </w:rPr>
        <w:t>报废多年的涉密计算机卖给废品收购站</w:t>
      </w:r>
    </w:p>
    <w:p w:rsidR="0076646C" w:rsidRDefault="0076646C" w:rsidP="00DA563B">
      <w:pPr>
        <w:pStyle w:val="Bodytext1"/>
        <w:numPr>
          <w:ilvl w:val="0"/>
          <w:numId w:val="75"/>
        </w:numPr>
        <w:tabs>
          <w:tab w:val="left" w:pos="1212"/>
        </w:tabs>
        <w:spacing w:line="520" w:lineRule="exact"/>
        <w:ind w:firstLineChars="200" w:firstLine="640"/>
        <w:jc w:val="both"/>
      </w:pPr>
      <w:bookmarkStart w:id="328" w:name="bookmark348"/>
      <w:bookmarkEnd w:id="328"/>
      <w:r>
        <w:rPr>
          <w:rFonts w:hint="eastAsia"/>
        </w:rPr>
        <w:lastRenderedPageBreak/>
        <w:t>擅自卸载保密技术防护专用系统</w:t>
      </w:r>
    </w:p>
    <w:p w:rsidR="0076646C" w:rsidRDefault="0076646C" w:rsidP="00DA563B">
      <w:pPr>
        <w:pStyle w:val="Bodytext1"/>
        <w:numPr>
          <w:ilvl w:val="0"/>
          <w:numId w:val="75"/>
        </w:numPr>
        <w:tabs>
          <w:tab w:val="left" w:pos="1212"/>
        </w:tabs>
        <w:spacing w:line="520" w:lineRule="exact"/>
        <w:ind w:firstLineChars="200" w:firstLine="640"/>
        <w:jc w:val="both"/>
      </w:pPr>
      <w:bookmarkStart w:id="329" w:name="bookmark349"/>
      <w:bookmarkEnd w:id="329"/>
      <w:r>
        <w:rPr>
          <w:rFonts w:hint="eastAsia"/>
        </w:rPr>
        <w:t>在涉密计算机上使用普通优盘</w:t>
      </w:r>
    </w:p>
    <w:p w:rsidR="0076646C" w:rsidRDefault="0076646C" w:rsidP="00DA563B">
      <w:pPr>
        <w:pStyle w:val="Bodytext1"/>
        <w:numPr>
          <w:ilvl w:val="0"/>
          <w:numId w:val="75"/>
        </w:numPr>
        <w:tabs>
          <w:tab w:val="left" w:pos="1212"/>
        </w:tabs>
        <w:spacing w:line="520" w:lineRule="exact"/>
        <w:ind w:firstLineChars="200" w:firstLine="640"/>
        <w:jc w:val="both"/>
      </w:pPr>
      <w:bookmarkStart w:id="330" w:name="bookmark350"/>
      <w:bookmarkEnd w:id="330"/>
      <w:r>
        <w:rPr>
          <w:rFonts w:hint="eastAsia"/>
        </w:rPr>
        <w:t>涉密计算机及时安装和升级专业木马查杀工具</w:t>
      </w:r>
    </w:p>
    <w:p w:rsidR="0076646C" w:rsidRDefault="0076646C" w:rsidP="0076646C">
      <w:pPr>
        <w:pStyle w:val="Bodytext1"/>
        <w:tabs>
          <w:tab w:val="left" w:pos="1275"/>
          <w:tab w:val="left" w:pos="7790"/>
        </w:tabs>
        <w:spacing w:line="520" w:lineRule="exact"/>
        <w:ind w:firstLineChars="200" w:firstLine="640"/>
        <w:jc w:val="both"/>
      </w:pPr>
      <w:bookmarkStart w:id="331" w:name="bookmark351"/>
      <w:bookmarkEnd w:id="331"/>
      <w:r>
        <w:rPr>
          <w:rFonts w:hint="eastAsia"/>
          <w:lang w:val="en-US" w:eastAsia="zh-CN"/>
        </w:rPr>
        <w:t>71.</w:t>
      </w:r>
      <w:r>
        <w:rPr>
          <w:rFonts w:hint="eastAsia"/>
        </w:rPr>
        <w:t>机关、单位应当实行保密工作责任制，</w:t>
      </w:r>
      <w:r>
        <w:rPr>
          <w:rFonts w:hint="eastAsia"/>
          <w:u w:val="single"/>
        </w:rPr>
        <w:t xml:space="preserve"> </w:t>
      </w:r>
      <w:r>
        <w:rPr>
          <w:rFonts w:hint="eastAsia"/>
          <w:u w:val="single"/>
        </w:rPr>
        <w:tab/>
      </w:r>
      <w:r>
        <w:rPr>
          <w:rFonts w:hint="eastAsia"/>
        </w:rPr>
        <w:t>,加强保密检查。</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76646C" w:rsidP="00DA563B">
      <w:pPr>
        <w:pStyle w:val="Bodytext1"/>
        <w:numPr>
          <w:ilvl w:val="0"/>
          <w:numId w:val="76"/>
        </w:numPr>
        <w:tabs>
          <w:tab w:val="left" w:pos="1212"/>
        </w:tabs>
        <w:spacing w:line="520" w:lineRule="exact"/>
        <w:ind w:firstLineChars="200" w:firstLine="640"/>
        <w:jc w:val="both"/>
      </w:pPr>
      <w:bookmarkStart w:id="332" w:name="bookmark352"/>
      <w:bookmarkEnd w:id="332"/>
      <w:r>
        <w:rPr>
          <w:rFonts w:hint="eastAsia"/>
        </w:rPr>
        <w:t>健全保密管理制度</w:t>
      </w:r>
    </w:p>
    <w:p w:rsidR="0076646C" w:rsidRDefault="0076646C" w:rsidP="00DA563B">
      <w:pPr>
        <w:pStyle w:val="Bodytext1"/>
        <w:numPr>
          <w:ilvl w:val="0"/>
          <w:numId w:val="76"/>
        </w:numPr>
        <w:tabs>
          <w:tab w:val="left" w:pos="1212"/>
        </w:tabs>
        <w:spacing w:line="520" w:lineRule="exact"/>
        <w:ind w:firstLineChars="200" w:firstLine="640"/>
        <w:jc w:val="both"/>
      </w:pPr>
      <w:bookmarkStart w:id="333" w:name="bookmark353"/>
      <w:bookmarkEnd w:id="333"/>
      <w:r>
        <w:rPr>
          <w:rFonts w:hint="eastAsia"/>
        </w:rPr>
        <w:t>完善保密防护措施</w:t>
      </w:r>
    </w:p>
    <w:p w:rsidR="0076646C" w:rsidRDefault="0076646C" w:rsidP="00DA563B">
      <w:pPr>
        <w:pStyle w:val="Bodytext1"/>
        <w:numPr>
          <w:ilvl w:val="0"/>
          <w:numId w:val="76"/>
        </w:numPr>
        <w:tabs>
          <w:tab w:val="left" w:pos="1212"/>
        </w:tabs>
        <w:spacing w:line="520" w:lineRule="exact"/>
        <w:ind w:firstLineChars="200" w:firstLine="640"/>
        <w:jc w:val="both"/>
      </w:pPr>
      <w:bookmarkStart w:id="334" w:name="bookmark354"/>
      <w:bookmarkEnd w:id="334"/>
      <w:r>
        <w:rPr>
          <w:rFonts w:hint="eastAsia"/>
        </w:rPr>
        <w:t>开展保密宣传教育</w:t>
      </w:r>
    </w:p>
    <w:p w:rsidR="0076646C" w:rsidRDefault="0076646C" w:rsidP="00DA563B">
      <w:pPr>
        <w:pStyle w:val="Bodytext1"/>
        <w:numPr>
          <w:ilvl w:val="0"/>
          <w:numId w:val="76"/>
        </w:numPr>
        <w:tabs>
          <w:tab w:val="left" w:pos="1212"/>
        </w:tabs>
        <w:spacing w:line="520" w:lineRule="exact"/>
        <w:ind w:firstLineChars="200" w:firstLine="640"/>
        <w:jc w:val="both"/>
      </w:pPr>
      <w:bookmarkStart w:id="335" w:name="bookmark355"/>
      <w:bookmarkEnd w:id="335"/>
      <w:r>
        <w:rPr>
          <w:rFonts w:hint="eastAsia"/>
        </w:rPr>
        <w:t>以上都正确</w:t>
      </w:r>
    </w:p>
    <w:p w:rsidR="0076646C" w:rsidRDefault="0076646C" w:rsidP="0076646C">
      <w:pPr>
        <w:pStyle w:val="Bodytext1"/>
        <w:tabs>
          <w:tab w:val="left" w:pos="1270"/>
          <w:tab w:val="left" w:pos="8765"/>
        </w:tabs>
        <w:spacing w:line="520" w:lineRule="exact"/>
        <w:ind w:firstLineChars="200" w:firstLine="640"/>
        <w:jc w:val="both"/>
      </w:pPr>
      <w:bookmarkStart w:id="336" w:name="bookmark356"/>
      <w:bookmarkEnd w:id="336"/>
      <w:r>
        <w:rPr>
          <w:rFonts w:hint="eastAsia"/>
          <w:lang w:val="en-US" w:eastAsia="zh-CN"/>
        </w:rPr>
        <w:t>72.</w:t>
      </w:r>
      <w:r>
        <w:rPr>
          <w:rFonts w:hint="eastAsia"/>
        </w:rPr>
        <w:t>机关、单位对所产生的国家秘密事项，应当按照国家秘密及其密级的具体范围的规定确定密级，同时确定</w:t>
      </w:r>
      <w:r>
        <w:rPr>
          <w:rFonts w:hint="eastAsia"/>
          <w:u w:val="single"/>
        </w:rPr>
        <w:t xml:space="preserve"> </w:t>
      </w:r>
      <w:r>
        <w:rPr>
          <w:rFonts w:hint="eastAsia"/>
          <w:u w:val="single"/>
        </w:rPr>
        <w:tab/>
      </w:r>
      <w:r>
        <w:rPr>
          <w:rFonts w:hint="eastAsia"/>
        </w:rPr>
        <w:t xml:space="preserve"> 和知悉范围。</w:t>
      </w:r>
      <w:r>
        <w:rPr>
          <w:rFonts w:hint="eastAsia"/>
          <w:lang w:val="en-US" w:eastAsia="en-US" w:bidi="en-US"/>
        </w:rPr>
        <w:t>（</w:t>
      </w:r>
      <w:r>
        <w:rPr>
          <w:rFonts w:ascii="Times New Roman" w:eastAsia="Times New Roman" w:hAnsi="Times New Roman" w:cs="Times New Roman"/>
          <w:lang w:val="en-US" w:eastAsia="en-US" w:bidi="en-US"/>
        </w:rPr>
        <w:t>A</w:t>
      </w:r>
      <w:r>
        <w:rPr>
          <w:rFonts w:hint="eastAsia"/>
          <w:lang w:val="en-US" w:eastAsia="en-US" w:bidi="en-US"/>
        </w:rPr>
        <w:t>）</w:t>
      </w:r>
    </w:p>
    <w:p w:rsidR="0076646C" w:rsidRDefault="0076646C" w:rsidP="0076646C">
      <w:pPr>
        <w:pStyle w:val="Bodytext1"/>
        <w:spacing w:line="520" w:lineRule="exact"/>
        <w:ind w:firstLineChars="200" w:firstLine="640"/>
        <w:jc w:val="both"/>
      </w:pPr>
      <w:bookmarkStart w:id="337" w:name="bookmark357"/>
      <w:bookmarkEnd w:id="337"/>
      <w:r>
        <w:rPr>
          <w:rFonts w:hint="eastAsia"/>
          <w:lang w:val="en-US" w:eastAsia="zh-CN"/>
        </w:rPr>
        <w:t xml:space="preserve">A. </w:t>
      </w:r>
      <w:r>
        <w:rPr>
          <w:rFonts w:hint="eastAsia"/>
        </w:rPr>
        <w:t>保密期限</w:t>
      </w:r>
    </w:p>
    <w:p w:rsidR="0076646C" w:rsidRDefault="0076646C" w:rsidP="00DA563B">
      <w:pPr>
        <w:pStyle w:val="Bodytext1"/>
        <w:numPr>
          <w:ilvl w:val="0"/>
          <w:numId w:val="70"/>
        </w:numPr>
        <w:tabs>
          <w:tab w:val="left" w:pos="1198"/>
        </w:tabs>
        <w:spacing w:line="520" w:lineRule="exact"/>
        <w:ind w:firstLineChars="200" w:firstLine="640"/>
        <w:jc w:val="both"/>
      </w:pPr>
      <w:bookmarkStart w:id="338" w:name="bookmark358"/>
      <w:bookmarkEnd w:id="338"/>
      <w:r>
        <w:rPr>
          <w:rFonts w:hint="eastAsia"/>
        </w:rPr>
        <w:t>定密责任人</w:t>
      </w:r>
    </w:p>
    <w:p w:rsidR="0076646C" w:rsidRDefault="0076646C" w:rsidP="00DA563B">
      <w:pPr>
        <w:pStyle w:val="Bodytext1"/>
        <w:numPr>
          <w:ilvl w:val="0"/>
          <w:numId w:val="70"/>
        </w:numPr>
        <w:tabs>
          <w:tab w:val="left" w:pos="1198"/>
        </w:tabs>
        <w:spacing w:line="520" w:lineRule="exact"/>
        <w:ind w:firstLineChars="200" w:firstLine="640"/>
        <w:jc w:val="both"/>
      </w:pPr>
      <w:bookmarkStart w:id="339" w:name="bookmark359"/>
      <w:bookmarkEnd w:id="339"/>
      <w:r>
        <w:rPr>
          <w:rFonts w:hint="eastAsia"/>
        </w:rPr>
        <w:t>承办人</w:t>
      </w:r>
    </w:p>
    <w:p w:rsidR="0076646C" w:rsidRDefault="0076646C" w:rsidP="00DA563B">
      <w:pPr>
        <w:pStyle w:val="Bodytext1"/>
        <w:numPr>
          <w:ilvl w:val="0"/>
          <w:numId w:val="70"/>
        </w:numPr>
        <w:tabs>
          <w:tab w:val="left" w:pos="1198"/>
        </w:tabs>
        <w:spacing w:line="520" w:lineRule="exact"/>
        <w:ind w:firstLineChars="200" w:firstLine="640"/>
        <w:jc w:val="both"/>
      </w:pPr>
      <w:bookmarkStart w:id="340" w:name="bookmark360"/>
      <w:bookmarkEnd w:id="340"/>
      <w:r>
        <w:rPr>
          <w:rFonts w:hint="eastAsia"/>
        </w:rPr>
        <w:t>公开日期</w:t>
      </w:r>
    </w:p>
    <w:p w:rsidR="0076646C" w:rsidRDefault="0076646C" w:rsidP="0076646C">
      <w:pPr>
        <w:pStyle w:val="Bodytext1"/>
        <w:tabs>
          <w:tab w:val="left" w:pos="1275"/>
          <w:tab w:val="left" w:pos="4915"/>
        </w:tabs>
        <w:spacing w:line="520" w:lineRule="exact"/>
        <w:ind w:firstLineChars="200" w:firstLine="640"/>
        <w:jc w:val="both"/>
      </w:pPr>
      <w:bookmarkStart w:id="341" w:name="bookmark361"/>
      <w:bookmarkEnd w:id="341"/>
      <w:r>
        <w:rPr>
          <w:rFonts w:hint="eastAsia"/>
          <w:lang w:val="en-US" w:eastAsia="zh-CN"/>
        </w:rPr>
        <w:t>73.</w:t>
      </w:r>
      <w:r>
        <w:rPr>
          <w:rFonts w:hint="eastAsia"/>
        </w:rPr>
        <w:t>国家工作人员或者其他公民发现国家秘密已经泄露或者可能泄露时，应当立即</w:t>
      </w:r>
      <w:r>
        <w:rPr>
          <w:rFonts w:hint="eastAsia"/>
          <w:u w:val="single"/>
        </w:rPr>
        <w:t xml:space="preserve"> </w:t>
      </w:r>
      <w:r>
        <w:rPr>
          <w:rFonts w:hint="eastAsia"/>
          <w:u w:val="single"/>
        </w:rPr>
        <w:tab/>
      </w:r>
      <w:r>
        <w:rPr>
          <w:rFonts w:hint="eastAsia"/>
        </w:rPr>
        <w:t>并及时报告有关机关、单位。</w:t>
      </w:r>
      <w:r>
        <w:rPr>
          <w:rFonts w:hint="eastAsia"/>
          <w:lang w:val="en-US" w:eastAsia="en-US" w:bidi="en-US"/>
        </w:rPr>
        <w:t>（</w:t>
      </w:r>
      <w:r>
        <w:rPr>
          <w:rFonts w:ascii="Times New Roman" w:eastAsia="Times New Roman" w:hAnsi="Times New Roman" w:cs="Times New Roman"/>
          <w:lang w:val="en-US" w:eastAsia="en-US" w:bidi="en-US"/>
        </w:rPr>
        <w:t>B</w:t>
      </w:r>
      <w:r>
        <w:rPr>
          <w:rFonts w:hint="eastAsia"/>
          <w:lang w:val="en-US" w:eastAsia="en-US" w:bidi="en-US"/>
        </w:rPr>
        <w:t>）</w:t>
      </w:r>
    </w:p>
    <w:p w:rsidR="0076646C" w:rsidRDefault="0076646C" w:rsidP="00DA563B">
      <w:pPr>
        <w:pStyle w:val="Bodytext1"/>
        <w:numPr>
          <w:ilvl w:val="0"/>
          <w:numId w:val="77"/>
        </w:numPr>
        <w:tabs>
          <w:tab w:val="left" w:pos="1198"/>
        </w:tabs>
        <w:spacing w:line="520" w:lineRule="exact"/>
        <w:ind w:firstLineChars="200" w:firstLine="640"/>
        <w:jc w:val="both"/>
      </w:pPr>
      <w:bookmarkStart w:id="342" w:name="bookmark362"/>
      <w:bookmarkEnd w:id="342"/>
      <w:r>
        <w:rPr>
          <w:rFonts w:hint="eastAsia"/>
        </w:rPr>
        <w:t>销毁</w:t>
      </w:r>
    </w:p>
    <w:p w:rsidR="0076646C" w:rsidRDefault="0076646C" w:rsidP="00DA563B">
      <w:pPr>
        <w:pStyle w:val="Bodytext1"/>
        <w:numPr>
          <w:ilvl w:val="0"/>
          <w:numId w:val="77"/>
        </w:numPr>
        <w:tabs>
          <w:tab w:val="left" w:pos="1198"/>
        </w:tabs>
        <w:spacing w:line="520" w:lineRule="exact"/>
        <w:ind w:firstLineChars="200" w:firstLine="640"/>
        <w:jc w:val="both"/>
      </w:pPr>
      <w:bookmarkStart w:id="343" w:name="bookmark363"/>
      <w:bookmarkEnd w:id="343"/>
      <w:r>
        <w:rPr>
          <w:rFonts w:hint="eastAsia"/>
        </w:rPr>
        <w:t>釆取补救措施</w:t>
      </w:r>
    </w:p>
    <w:p w:rsidR="0076646C" w:rsidRDefault="0076646C" w:rsidP="00DA563B">
      <w:pPr>
        <w:pStyle w:val="Bodytext1"/>
        <w:numPr>
          <w:ilvl w:val="0"/>
          <w:numId w:val="77"/>
        </w:numPr>
        <w:tabs>
          <w:tab w:val="left" w:pos="1198"/>
        </w:tabs>
        <w:spacing w:line="520" w:lineRule="exact"/>
        <w:ind w:firstLineChars="200" w:firstLine="640"/>
        <w:jc w:val="both"/>
      </w:pPr>
      <w:bookmarkStart w:id="344" w:name="bookmark364"/>
      <w:bookmarkEnd w:id="344"/>
      <w:r>
        <w:rPr>
          <w:rFonts w:hint="eastAsia"/>
        </w:rPr>
        <w:t>采取隐藏措施</w:t>
      </w:r>
    </w:p>
    <w:p w:rsidR="0076646C" w:rsidRDefault="0076646C" w:rsidP="00DA563B">
      <w:pPr>
        <w:pStyle w:val="Bodytext1"/>
        <w:numPr>
          <w:ilvl w:val="0"/>
          <w:numId w:val="77"/>
        </w:numPr>
        <w:tabs>
          <w:tab w:val="left" w:pos="1198"/>
        </w:tabs>
        <w:spacing w:line="520" w:lineRule="exact"/>
        <w:ind w:firstLineChars="200" w:firstLine="640"/>
        <w:jc w:val="both"/>
      </w:pPr>
      <w:bookmarkStart w:id="345" w:name="bookmark365"/>
      <w:bookmarkEnd w:id="345"/>
      <w:r>
        <w:rPr>
          <w:rFonts w:hint="eastAsia"/>
        </w:rPr>
        <w:t>采取保密措施</w:t>
      </w:r>
    </w:p>
    <w:p w:rsidR="0076646C" w:rsidRDefault="0076646C" w:rsidP="0076646C">
      <w:pPr>
        <w:pStyle w:val="Bodytext1"/>
        <w:tabs>
          <w:tab w:val="left" w:pos="1266"/>
          <w:tab w:val="left" w:pos="2362"/>
        </w:tabs>
        <w:spacing w:line="520" w:lineRule="exact"/>
        <w:ind w:firstLineChars="200" w:firstLine="640"/>
        <w:jc w:val="both"/>
      </w:pPr>
      <w:bookmarkStart w:id="346" w:name="bookmark366"/>
      <w:bookmarkEnd w:id="346"/>
      <w:r>
        <w:rPr>
          <w:rFonts w:hint="eastAsia"/>
          <w:lang w:val="en-US" w:eastAsia="zh-CN"/>
        </w:rPr>
        <w:t>74.</w:t>
      </w:r>
      <w:r>
        <w:rPr>
          <w:rFonts w:hint="eastAsia"/>
        </w:rPr>
        <w:t>将未经安全技术处理的退出使用的涉密计算机、涉密存储设备</w:t>
      </w:r>
      <w:r>
        <w:rPr>
          <w:rFonts w:hint="eastAsia"/>
          <w:u w:val="single"/>
        </w:rPr>
        <w:t xml:space="preserve"> </w:t>
      </w:r>
      <w:r>
        <w:rPr>
          <w:rFonts w:hint="eastAsia"/>
          <w:u w:val="single"/>
        </w:rPr>
        <w:tab/>
      </w:r>
      <w:r>
        <w:rPr>
          <w:rFonts w:hint="eastAsia"/>
        </w:rPr>
        <w:t>或者改作其他用途的，依法给予处分；构成犯罪的，依法追究刑事责任。</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76646C" w:rsidP="00DA563B">
      <w:pPr>
        <w:pStyle w:val="Bodytext1"/>
        <w:numPr>
          <w:ilvl w:val="0"/>
          <w:numId w:val="78"/>
        </w:numPr>
        <w:tabs>
          <w:tab w:val="left" w:pos="1198"/>
        </w:tabs>
        <w:spacing w:line="520" w:lineRule="exact"/>
        <w:ind w:firstLineChars="200" w:firstLine="640"/>
        <w:jc w:val="both"/>
      </w:pPr>
      <w:bookmarkStart w:id="347" w:name="bookmark367"/>
      <w:bookmarkEnd w:id="347"/>
      <w:r>
        <w:rPr>
          <w:rFonts w:hint="eastAsia"/>
        </w:rPr>
        <w:t>赠送</w:t>
      </w:r>
    </w:p>
    <w:p w:rsidR="0076646C" w:rsidRDefault="0076646C" w:rsidP="00DA563B">
      <w:pPr>
        <w:pStyle w:val="Bodytext1"/>
        <w:numPr>
          <w:ilvl w:val="0"/>
          <w:numId w:val="78"/>
        </w:numPr>
        <w:tabs>
          <w:tab w:val="left" w:pos="1198"/>
        </w:tabs>
        <w:spacing w:line="520" w:lineRule="exact"/>
        <w:ind w:firstLineChars="200" w:firstLine="640"/>
        <w:jc w:val="both"/>
      </w:pPr>
      <w:bookmarkStart w:id="348" w:name="bookmark368"/>
      <w:bookmarkEnd w:id="348"/>
      <w:r>
        <w:rPr>
          <w:rFonts w:hint="eastAsia"/>
        </w:rPr>
        <w:lastRenderedPageBreak/>
        <w:t>出售</w:t>
      </w:r>
    </w:p>
    <w:p w:rsidR="0076646C" w:rsidRDefault="0076646C" w:rsidP="00DA563B">
      <w:pPr>
        <w:pStyle w:val="Bodytext1"/>
        <w:numPr>
          <w:ilvl w:val="0"/>
          <w:numId w:val="78"/>
        </w:numPr>
        <w:tabs>
          <w:tab w:val="left" w:pos="1198"/>
        </w:tabs>
        <w:spacing w:line="520" w:lineRule="exact"/>
        <w:ind w:firstLineChars="200" w:firstLine="640"/>
        <w:jc w:val="both"/>
      </w:pPr>
      <w:bookmarkStart w:id="349" w:name="bookmark369"/>
      <w:bookmarkEnd w:id="349"/>
      <w:r>
        <w:rPr>
          <w:rFonts w:hint="eastAsia"/>
        </w:rPr>
        <w:t>丢弃</w:t>
      </w:r>
    </w:p>
    <w:p w:rsidR="0076646C" w:rsidRDefault="0076646C" w:rsidP="00DA563B">
      <w:pPr>
        <w:pStyle w:val="Bodytext1"/>
        <w:numPr>
          <w:ilvl w:val="0"/>
          <w:numId w:val="78"/>
        </w:numPr>
        <w:tabs>
          <w:tab w:val="left" w:pos="1198"/>
        </w:tabs>
        <w:spacing w:line="520" w:lineRule="exact"/>
        <w:ind w:firstLineChars="200" w:firstLine="640"/>
        <w:jc w:val="both"/>
      </w:pPr>
      <w:bookmarkStart w:id="350" w:name="bookmark370"/>
      <w:bookmarkEnd w:id="350"/>
      <w:r>
        <w:rPr>
          <w:rFonts w:hint="eastAsia"/>
        </w:rPr>
        <w:t>以上都正确</w:t>
      </w:r>
    </w:p>
    <w:p w:rsidR="0076646C" w:rsidRDefault="0076646C" w:rsidP="0076646C">
      <w:pPr>
        <w:pStyle w:val="Bodytext1"/>
        <w:tabs>
          <w:tab w:val="left" w:pos="1258"/>
          <w:tab w:val="left" w:pos="5326"/>
        </w:tabs>
        <w:spacing w:line="520" w:lineRule="exact"/>
        <w:ind w:firstLineChars="200" w:firstLine="640"/>
        <w:jc w:val="both"/>
      </w:pPr>
      <w:bookmarkStart w:id="351" w:name="bookmark371"/>
      <w:bookmarkEnd w:id="351"/>
      <w:r>
        <w:rPr>
          <w:rFonts w:hint="eastAsia"/>
          <w:lang w:val="en-US" w:eastAsia="zh-CN"/>
        </w:rPr>
        <w:t>75.</w:t>
      </w:r>
      <w:r>
        <w:rPr>
          <w:rFonts w:hint="eastAsia"/>
        </w:rPr>
        <w:t>下列做法符合规定的是</w:t>
      </w:r>
      <w:r>
        <w:rPr>
          <w:rFonts w:hint="eastAsia"/>
          <w:u w:val="single"/>
        </w:rPr>
        <w:t xml:space="preserve"> </w:t>
      </w:r>
      <w:r>
        <w:rPr>
          <w:rFonts w:hint="eastAsia"/>
          <w:u w:val="single"/>
        </w:rPr>
        <w:tab/>
      </w:r>
      <w:r>
        <w:rPr>
          <w:rFonts w:hint="eastAsia"/>
        </w:rPr>
        <w:t>。</w:t>
      </w:r>
      <w:r>
        <w:rPr>
          <w:rFonts w:hint="eastAsia"/>
          <w:lang w:val="en-US" w:eastAsia="en-US" w:bidi="en-US"/>
        </w:rPr>
        <w:t>（</w:t>
      </w:r>
      <w:r>
        <w:rPr>
          <w:rFonts w:ascii="Times New Roman" w:eastAsia="Times New Roman" w:hAnsi="Times New Roman" w:cs="Times New Roman"/>
          <w:lang w:val="en-US" w:eastAsia="en-US" w:bidi="en-US"/>
        </w:rPr>
        <w:t>C</w:t>
      </w:r>
      <w:r>
        <w:rPr>
          <w:rFonts w:hint="eastAsia"/>
          <w:lang w:val="en-US" w:eastAsia="en-US" w:bidi="en-US"/>
        </w:rPr>
        <w:t>）</w:t>
      </w:r>
    </w:p>
    <w:p w:rsidR="0076646C" w:rsidRDefault="0076646C" w:rsidP="00DA563B">
      <w:pPr>
        <w:pStyle w:val="Bodytext1"/>
        <w:numPr>
          <w:ilvl w:val="0"/>
          <w:numId w:val="79"/>
        </w:numPr>
        <w:tabs>
          <w:tab w:val="left" w:pos="1198"/>
        </w:tabs>
        <w:spacing w:line="520" w:lineRule="exact"/>
        <w:ind w:firstLineChars="200" w:firstLine="640"/>
        <w:jc w:val="both"/>
      </w:pPr>
      <w:bookmarkStart w:id="352" w:name="bookmark372"/>
      <w:bookmarkEnd w:id="352"/>
      <w:r>
        <w:rPr>
          <w:rFonts w:hint="eastAsia"/>
        </w:rPr>
        <w:t>航天爱好者小刘使用无人机对某军事机场进行拍摄,并在互联网上与好友分享</w:t>
      </w:r>
    </w:p>
    <w:p w:rsidR="0076646C" w:rsidRDefault="0076646C" w:rsidP="00DA563B">
      <w:pPr>
        <w:pStyle w:val="Bodytext1"/>
        <w:numPr>
          <w:ilvl w:val="0"/>
          <w:numId w:val="79"/>
        </w:numPr>
        <w:tabs>
          <w:tab w:val="left" w:pos="538"/>
        </w:tabs>
        <w:spacing w:line="520" w:lineRule="exact"/>
        <w:ind w:firstLineChars="200" w:firstLine="640"/>
        <w:jc w:val="both"/>
      </w:pPr>
      <w:bookmarkStart w:id="353" w:name="bookmark373"/>
      <w:bookmarkEnd w:id="353"/>
      <w:r>
        <w:rPr>
          <w:rFonts w:hint="eastAsia"/>
        </w:rPr>
        <w:t>某机关单位工作人员用普通快递将一份秘密级文件邮寄给上级单位</w:t>
      </w:r>
    </w:p>
    <w:p w:rsidR="0076646C" w:rsidRDefault="0076646C" w:rsidP="00DA563B">
      <w:pPr>
        <w:pStyle w:val="Bodytext1"/>
        <w:numPr>
          <w:ilvl w:val="0"/>
          <w:numId w:val="79"/>
        </w:numPr>
        <w:tabs>
          <w:tab w:val="left" w:pos="1207"/>
        </w:tabs>
        <w:spacing w:line="520" w:lineRule="exact"/>
        <w:ind w:firstLineChars="200" w:firstLine="640"/>
        <w:jc w:val="both"/>
      </w:pPr>
      <w:bookmarkStart w:id="354" w:name="bookmark374"/>
      <w:bookmarkEnd w:id="354"/>
      <w:r>
        <w:rPr>
          <w:rFonts w:hint="eastAsia"/>
        </w:rPr>
        <w:t>某废品收购站工作人员宋某在一批废品中发现两份机密级文件，立刻采取保护措施，并及时报告保密行政主管部门</w:t>
      </w:r>
    </w:p>
    <w:p w:rsidR="0076646C" w:rsidRDefault="0076646C" w:rsidP="00DA563B">
      <w:pPr>
        <w:pStyle w:val="Bodytext1"/>
        <w:numPr>
          <w:ilvl w:val="0"/>
          <w:numId w:val="79"/>
        </w:numPr>
        <w:tabs>
          <w:tab w:val="left" w:pos="1207"/>
        </w:tabs>
        <w:spacing w:line="520" w:lineRule="exact"/>
        <w:ind w:firstLineChars="200" w:firstLine="640"/>
        <w:jc w:val="both"/>
      </w:pPr>
      <w:bookmarkStart w:id="355" w:name="bookmark375"/>
      <w:bookmarkEnd w:id="355"/>
      <w:r>
        <w:rPr>
          <w:rFonts w:hint="eastAsia"/>
        </w:rPr>
        <w:t>某事业单位工作人员李某，将一份秘密级文件用手机拍摄保存，但没有外传</w:t>
      </w:r>
    </w:p>
    <w:p w:rsidR="0076646C" w:rsidRDefault="0076646C" w:rsidP="0076646C">
      <w:pPr>
        <w:pStyle w:val="Bodytext1"/>
        <w:tabs>
          <w:tab w:val="left" w:pos="1242"/>
        </w:tabs>
        <w:spacing w:line="520" w:lineRule="exact"/>
        <w:ind w:firstLineChars="200" w:firstLine="640"/>
        <w:jc w:val="both"/>
      </w:pPr>
      <w:bookmarkStart w:id="356" w:name="bookmark376"/>
      <w:bookmarkEnd w:id="356"/>
      <w:r>
        <w:rPr>
          <w:rFonts w:hint="eastAsia"/>
          <w:lang w:val="en-US" w:eastAsia="zh-CN"/>
        </w:rPr>
        <w:t>76.</w:t>
      </w:r>
      <w:r>
        <w:rPr>
          <w:rFonts w:hint="eastAsia"/>
        </w:rPr>
        <w:t>国家对在保守、保护国家秘密</w:t>
      </w:r>
      <w:r>
        <w:rPr>
          <w:rFonts w:hint="eastAsia"/>
          <w:lang w:val="zh-CN" w:eastAsia="zh-CN" w:bidi="zh-CN"/>
        </w:rPr>
        <w:t>以及</w:t>
      </w:r>
      <w:r>
        <w:rPr>
          <w:rFonts w:hint="eastAsia"/>
          <w:u w:val="single"/>
        </w:rPr>
        <w:t xml:space="preserve"> </w:t>
      </w:r>
      <w:r>
        <w:rPr>
          <w:rFonts w:hint="eastAsia"/>
          <w:u w:val="single"/>
        </w:rPr>
        <w:tab/>
      </w:r>
      <w:r>
        <w:rPr>
          <w:rFonts w:hint="eastAsia"/>
          <w:lang w:val="zh-CN" w:eastAsia="zh-CN" w:bidi="zh-CN"/>
        </w:rPr>
        <w:t>等方</w:t>
      </w:r>
      <w:r>
        <w:rPr>
          <w:rFonts w:hint="eastAsia"/>
        </w:rPr>
        <w:t>面成绩显著的单位或者个人给予奖励。</w:t>
      </w:r>
      <w:r>
        <w:rPr>
          <w:rFonts w:hint="eastAsia"/>
          <w:lang w:val="en-US" w:eastAsia="en-US" w:bidi="en-US"/>
        </w:rPr>
        <w:t>(</w:t>
      </w:r>
      <w:r>
        <w:rPr>
          <w:rFonts w:ascii="Times New Roman" w:eastAsia="Times New Roman" w:hAnsi="Times New Roman" w:cs="Times New Roman"/>
          <w:lang w:val="en-US" w:eastAsia="en-US" w:bidi="en-US"/>
        </w:rPr>
        <w:t>D)</w:t>
      </w:r>
    </w:p>
    <w:p w:rsidR="0076646C" w:rsidRDefault="0076646C" w:rsidP="00DA563B">
      <w:pPr>
        <w:pStyle w:val="Bodytext1"/>
        <w:numPr>
          <w:ilvl w:val="0"/>
          <w:numId w:val="80"/>
        </w:numPr>
        <w:tabs>
          <w:tab w:val="left" w:pos="1207"/>
        </w:tabs>
        <w:spacing w:line="520" w:lineRule="exact"/>
        <w:ind w:firstLineChars="200" w:firstLine="640"/>
        <w:jc w:val="both"/>
      </w:pPr>
      <w:bookmarkStart w:id="357" w:name="bookmark377"/>
      <w:bookmarkEnd w:id="357"/>
      <w:r>
        <w:rPr>
          <w:rFonts w:hint="eastAsia"/>
        </w:rPr>
        <w:t>隐藏国家秘密</w:t>
      </w:r>
    </w:p>
    <w:p w:rsidR="0076646C" w:rsidRDefault="0076646C" w:rsidP="00DA563B">
      <w:pPr>
        <w:pStyle w:val="Bodytext1"/>
        <w:numPr>
          <w:ilvl w:val="0"/>
          <w:numId w:val="80"/>
        </w:numPr>
        <w:tabs>
          <w:tab w:val="left" w:pos="1207"/>
        </w:tabs>
        <w:spacing w:line="520" w:lineRule="exact"/>
        <w:ind w:firstLineChars="200" w:firstLine="640"/>
        <w:jc w:val="both"/>
      </w:pPr>
      <w:bookmarkStart w:id="358" w:name="bookmark378"/>
      <w:bookmarkEnd w:id="358"/>
      <w:r>
        <w:rPr>
          <w:rFonts w:hint="eastAsia"/>
        </w:rPr>
        <w:t>遵守保密规定</w:t>
      </w:r>
    </w:p>
    <w:p w:rsidR="0076646C" w:rsidRDefault="0076646C" w:rsidP="00DA563B">
      <w:pPr>
        <w:pStyle w:val="Bodytext1"/>
        <w:numPr>
          <w:ilvl w:val="0"/>
          <w:numId w:val="80"/>
        </w:numPr>
        <w:tabs>
          <w:tab w:val="left" w:pos="1207"/>
        </w:tabs>
        <w:spacing w:line="520" w:lineRule="exact"/>
        <w:ind w:firstLineChars="200" w:firstLine="640"/>
        <w:jc w:val="both"/>
      </w:pPr>
      <w:bookmarkStart w:id="359" w:name="bookmark379"/>
      <w:bookmarkEnd w:id="359"/>
      <w:r>
        <w:rPr>
          <w:rFonts w:hint="eastAsia"/>
        </w:rPr>
        <w:t>健全保密制度</w:t>
      </w:r>
    </w:p>
    <w:p w:rsidR="0076646C" w:rsidRDefault="0076646C" w:rsidP="00DA563B">
      <w:pPr>
        <w:pStyle w:val="Bodytext1"/>
        <w:numPr>
          <w:ilvl w:val="0"/>
          <w:numId w:val="80"/>
        </w:numPr>
        <w:tabs>
          <w:tab w:val="left" w:pos="1207"/>
        </w:tabs>
        <w:spacing w:line="520" w:lineRule="exact"/>
        <w:ind w:firstLineChars="200" w:firstLine="640"/>
        <w:jc w:val="both"/>
      </w:pPr>
      <w:bookmarkStart w:id="360" w:name="bookmark380"/>
      <w:bookmarkEnd w:id="360"/>
      <w:r>
        <w:rPr>
          <w:rFonts w:hint="eastAsia"/>
        </w:rPr>
        <w:t>改进保密技术、措施</w:t>
      </w:r>
    </w:p>
    <w:p w:rsidR="0076646C" w:rsidRDefault="0076646C" w:rsidP="0076646C">
      <w:pPr>
        <w:pStyle w:val="Bodytext1"/>
        <w:tabs>
          <w:tab w:val="left" w:pos="1280"/>
          <w:tab w:val="left" w:pos="5419"/>
        </w:tabs>
        <w:spacing w:line="520" w:lineRule="exact"/>
        <w:ind w:firstLineChars="200" w:firstLine="640"/>
        <w:jc w:val="both"/>
      </w:pPr>
      <w:bookmarkStart w:id="361" w:name="bookmark381"/>
      <w:bookmarkEnd w:id="361"/>
      <w:r>
        <w:rPr>
          <w:rFonts w:hint="eastAsia"/>
          <w:lang w:val="en-US" w:eastAsia="zh-CN"/>
        </w:rPr>
        <w:t>77.</w:t>
      </w:r>
      <w:r>
        <w:rPr>
          <w:rFonts w:hint="eastAsia"/>
        </w:rPr>
        <w:t>保密行政管理部门对保密检查中发现的非法获取、持有的国家秘密载体，应当予以</w:t>
      </w:r>
      <w:r>
        <w:rPr>
          <w:rFonts w:hint="eastAsia"/>
          <w:u w:val="single"/>
        </w:rPr>
        <w:t xml:space="preserve"> </w:t>
      </w:r>
      <w:r>
        <w:rPr>
          <w:rFonts w:hint="eastAsia"/>
          <w:u w:val="single"/>
          <w:lang w:val="en-US" w:eastAsia="zh-CN"/>
        </w:rPr>
        <w:t xml:space="preserve">   </w:t>
      </w:r>
      <w:r>
        <w:rPr>
          <w:rFonts w:hint="eastAsia"/>
          <w:lang w:val="en-US"/>
        </w:rPr>
        <w:t xml:space="preserve"> </w:t>
      </w:r>
      <w:r>
        <w:rPr>
          <w:rFonts w:ascii="Times New Roman" w:eastAsia="Times New Roman" w:hAnsi="Times New Roman" w:cs="Times New Roman"/>
          <w:lang w:val="en-US" w:eastAsia="zh-CN" w:bidi="en-US"/>
        </w:rPr>
        <w:t>(B)</w:t>
      </w:r>
    </w:p>
    <w:p w:rsidR="0076646C" w:rsidRDefault="0076646C" w:rsidP="00DA563B">
      <w:pPr>
        <w:pStyle w:val="Bodytext1"/>
        <w:numPr>
          <w:ilvl w:val="0"/>
          <w:numId w:val="81"/>
        </w:numPr>
        <w:tabs>
          <w:tab w:val="left" w:pos="1217"/>
        </w:tabs>
        <w:spacing w:line="520" w:lineRule="exact"/>
        <w:ind w:firstLineChars="200" w:firstLine="640"/>
        <w:jc w:val="both"/>
      </w:pPr>
      <w:bookmarkStart w:id="362" w:name="bookmark382"/>
      <w:bookmarkEnd w:id="362"/>
      <w:r>
        <w:rPr>
          <w:rFonts w:hint="eastAsia"/>
        </w:rPr>
        <w:t>处罚</w:t>
      </w:r>
    </w:p>
    <w:p w:rsidR="0076646C" w:rsidRDefault="0076646C" w:rsidP="00DA563B">
      <w:pPr>
        <w:pStyle w:val="Bodytext1"/>
        <w:numPr>
          <w:ilvl w:val="0"/>
          <w:numId w:val="81"/>
        </w:numPr>
        <w:tabs>
          <w:tab w:val="left" w:pos="1217"/>
        </w:tabs>
        <w:spacing w:line="520" w:lineRule="exact"/>
        <w:ind w:firstLineChars="200" w:firstLine="640"/>
        <w:jc w:val="both"/>
      </w:pPr>
      <w:bookmarkStart w:id="363" w:name="bookmark383"/>
      <w:bookmarkEnd w:id="363"/>
      <w:r>
        <w:rPr>
          <w:rFonts w:hint="eastAsia"/>
        </w:rPr>
        <w:t>收缴</w:t>
      </w:r>
    </w:p>
    <w:p w:rsidR="0076646C" w:rsidRDefault="0076646C" w:rsidP="00DA563B">
      <w:pPr>
        <w:pStyle w:val="Bodytext1"/>
        <w:numPr>
          <w:ilvl w:val="0"/>
          <w:numId w:val="81"/>
        </w:numPr>
        <w:tabs>
          <w:tab w:val="left" w:pos="1217"/>
        </w:tabs>
        <w:spacing w:line="520" w:lineRule="exact"/>
        <w:ind w:firstLineChars="200" w:firstLine="640"/>
        <w:jc w:val="both"/>
      </w:pPr>
      <w:bookmarkStart w:id="364" w:name="bookmark384"/>
      <w:bookmarkEnd w:id="364"/>
      <w:r>
        <w:rPr>
          <w:rFonts w:hint="eastAsia"/>
        </w:rPr>
        <w:t>整改</w:t>
      </w:r>
    </w:p>
    <w:p w:rsidR="0076646C" w:rsidRDefault="0076646C" w:rsidP="00DA563B">
      <w:pPr>
        <w:pStyle w:val="Bodytext1"/>
        <w:numPr>
          <w:ilvl w:val="0"/>
          <w:numId w:val="81"/>
        </w:numPr>
        <w:tabs>
          <w:tab w:val="left" w:pos="1217"/>
        </w:tabs>
        <w:spacing w:line="520" w:lineRule="exact"/>
        <w:ind w:firstLineChars="200" w:firstLine="640"/>
        <w:jc w:val="both"/>
      </w:pPr>
      <w:bookmarkStart w:id="365" w:name="bookmark385"/>
      <w:bookmarkEnd w:id="365"/>
      <w:r>
        <w:rPr>
          <w:rFonts w:hint="eastAsia"/>
        </w:rPr>
        <w:t>销毁</w:t>
      </w:r>
    </w:p>
    <w:p w:rsidR="0076646C" w:rsidRDefault="0076646C" w:rsidP="0076646C">
      <w:pPr>
        <w:pStyle w:val="Bodytext1"/>
        <w:tabs>
          <w:tab w:val="left" w:pos="1022"/>
          <w:tab w:val="left" w:pos="1266"/>
        </w:tabs>
        <w:spacing w:line="520" w:lineRule="exact"/>
        <w:ind w:firstLineChars="200" w:firstLine="640"/>
        <w:jc w:val="both"/>
      </w:pPr>
      <w:bookmarkStart w:id="366" w:name="bookmark386"/>
      <w:bookmarkEnd w:id="366"/>
      <w:r>
        <w:rPr>
          <w:rFonts w:hint="eastAsia"/>
          <w:lang w:val="en-US" w:eastAsia="zh-CN"/>
        </w:rPr>
        <w:t>78.</w:t>
      </w:r>
      <w:r>
        <w:rPr>
          <w:rFonts w:hint="eastAsia"/>
        </w:rPr>
        <w:t>泄露军事设施秘密，或者为境外的机构、组织、人</w:t>
      </w:r>
      <w:r>
        <w:rPr>
          <w:rFonts w:hint="eastAsia"/>
        </w:rPr>
        <w:lastRenderedPageBreak/>
        <w:t>员</w:t>
      </w:r>
      <w:r>
        <w:rPr>
          <w:rFonts w:hint="eastAsia"/>
          <w:u w:val="single"/>
        </w:rPr>
        <w:t xml:space="preserve"> </w:t>
      </w:r>
      <w:r>
        <w:rPr>
          <w:rFonts w:hint="eastAsia"/>
          <w:u w:val="single"/>
        </w:rPr>
        <w:tab/>
      </w:r>
      <w:r>
        <w:rPr>
          <w:rFonts w:hint="eastAsia"/>
        </w:rPr>
        <w:t xml:space="preserve">军事设施秘密构成犯罪的，可依法追究刑事责任。 </w:t>
      </w:r>
      <w:r>
        <w:rPr>
          <w:rFonts w:ascii="Times New Roman" w:eastAsia="Times New Roman" w:hAnsi="Times New Roman" w:cs="Times New Roman"/>
          <w:lang w:val="en-US" w:eastAsia="en-US" w:bidi="en-US"/>
        </w:rPr>
        <w:t>(A)</w:t>
      </w:r>
    </w:p>
    <w:p w:rsidR="0076646C" w:rsidRDefault="0076646C" w:rsidP="00DA563B">
      <w:pPr>
        <w:pStyle w:val="Bodytext1"/>
        <w:numPr>
          <w:ilvl w:val="0"/>
          <w:numId w:val="82"/>
        </w:numPr>
        <w:tabs>
          <w:tab w:val="left" w:pos="1207"/>
        </w:tabs>
        <w:spacing w:line="520" w:lineRule="exact"/>
        <w:ind w:firstLineChars="200" w:firstLine="640"/>
        <w:jc w:val="both"/>
      </w:pPr>
      <w:bookmarkStart w:id="367" w:name="bookmark387"/>
      <w:bookmarkEnd w:id="367"/>
      <w:r>
        <w:rPr>
          <w:rFonts w:hint="eastAsia"/>
        </w:rPr>
        <w:t>窃取、刺探、收买、非法提供</w:t>
      </w:r>
    </w:p>
    <w:p w:rsidR="0076646C" w:rsidRDefault="0076646C" w:rsidP="00DA563B">
      <w:pPr>
        <w:pStyle w:val="Bodytext1"/>
        <w:numPr>
          <w:ilvl w:val="0"/>
          <w:numId w:val="82"/>
        </w:numPr>
        <w:tabs>
          <w:tab w:val="left" w:pos="1207"/>
        </w:tabs>
        <w:spacing w:line="520" w:lineRule="exact"/>
        <w:ind w:firstLineChars="200" w:firstLine="640"/>
        <w:jc w:val="both"/>
      </w:pPr>
      <w:bookmarkStart w:id="368" w:name="bookmark388"/>
      <w:bookmarkEnd w:id="368"/>
      <w:r>
        <w:rPr>
          <w:rFonts w:hint="eastAsia"/>
        </w:rPr>
        <w:t>套问、搜集、非法提供</w:t>
      </w:r>
    </w:p>
    <w:p w:rsidR="0076646C" w:rsidRDefault="0076646C" w:rsidP="00DA563B">
      <w:pPr>
        <w:pStyle w:val="Bodytext1"/>
        <w:numPr>
          <w:ilvl w:val="0"/>
          <w:numId w:val="82"/>
        </w:numPr>
        <w:tabs>
          <w:tab w:val="left" w:pos="1200"/>
        </w:tabs>
        <w:spacing w:line="520" w:lineRule="exact"/>
        <w:ind w:firstLineChars="200" w:firstLine="640"/>
        <w:jc w:val="both"/>
      </w:pPr>
      <w:bookmarkStart w:id="369" w:name="bookmark389"/>
      <w:bookmarkEnd w:id="369"/>
      <w:r>
        <w:rPr>
          <w:rFonts w:hint="eastAsia"/>
        </w:rPr>
        <w:t>套问、搜集、收买</w:t>
      </w:r>
    </w:p>
    <w:p w:rsidR="0076646C" w:rsidRDefault="0076646C" w:rsidP="00DA563B">
      <w:pPr>
        <w:pStyle w:val="Bodytext1"/>
        <w:numPr>
          <w:ilvl w:val="0"/>
          <w:numId w:val="82"/>
        </w:numPr>
        <w:tabs>
          <w:tab w:val="left" w:pos="1200"/>
        </w:tabs>
        <w:spacing w:line="520" w:lineRule="exact"/>
        <w:ind w:firstLineChars="200" w:firstLine="640"/>
        <w:jc w:val="both"/>
      </w:pPr>
      <w:bookmarkStart w:id="370" w:name="bookmark390"/>
      <w:bookmarkEnd w:id="370"/>
      <w:r>
        <w:rPr>
          <w:rFonts w:hint="eastAsia"/>
        </w:rPr>
        <w:t>窃取、刺探</w:t>
      </w:r>
    </w:p>
    <w:p w:rsidR="0076646C" w:rsidRDefault="0076646C" w:rsidP="0076646C">
      <w:pPr>
        <w:pStyle w:val="Bodytext1"/>
        <w:tabs>
          <w:tab w:val="left" w:pos="672"/>
          <w:tab w:val="left" w:pos="1290"/>
        </w:tabs>
        <w:spacing w:line="520" w:lineRule="exact"/>
        <w:ind w:firstLineChars="200" w:firstLine="640"/>
        <w:jc w:val="both"/>
      </w:pPr>
      <w:bookmarkStart w:id="371" w:name="bookmark391"/>
      <w:bookmarkEnd w:id="371"/>
      <w:r>
        <w:rPr>
          <w:rFonts w:hint="eastAsia"/>
          <w:lang w:val="en-US" w:eastAsia="zh-CN"/>
        </w:rPr>
        <w:t>79.</w:t>
      </w:r>
      <w:r>
        <w:rPr>
          <w:rFonts w:hint="eastAsia"/>
        </w:rPr>
        <w:t>违反《中华人民共和国保守国家秘密法》的规定,</w:t>
      </w:r>
      <w:r>
        <w:rPr>
          <w:rFonts w:hint="eastAsia"/>
          <w:u w:val="single"/>
        </w:rPr>
        <w:tab/>
      </w:r>
      <w:r>
        <w:rPr>
          <w:rFonts w:hint="eastAsia"/>
        </w:rPr>
        <w:t>泄露国家秘密，情节严重的，依照刑法有关规定追究刑事责任。</w:t>
      </w:r>
      <w:r>
        <w:rPr>
          <w:rFonts w:hint="eastAsia"/>
          <w:lang w:val="en-US" w:eastAsia="en-US" w:bidi="en-US"/>
        </w:rPr>
        <w:t>（</w:t>
      </w:r>
      <w:r>
        <w:rPr>
          <w:rFonts w:ascii="Times New Roman" w:eastAsia="Times New Roman" w:hAnsi="Times New Roman" w:cs="Times New Roman"/>
          <w:lang w:val="en-US" w:eastAsia="en-US" w:bidi="en-US"/>
        </w:rPr>
        <w:t>B</w:t>
      </w:r>
      <w:r>
        <w:rPr>
          <w:rFonts w:hint="eastAsia"/>
          <w:lang w:val="en-US" w:eastAsia="en-US" w:bidi="en-US"/>
        </w:rPr>
        <w:t>）</w:t>
      </w:r>
    </w:p>
    <w:p w:rsidR="0076646C" w:rsidRDefault="0076646C" w:rsidP="00DA563B">
      <w:pPr>
        <w:pStyle w:val="Bodytext1"/>
        <w:numPr>
          <w:ilvl w:val="0"/>
          <w:numId w:val="83"/>
        </w:numPr>
        <w:tabs>
          <w:tab w:val="left" w:pos="1200"/>
        </w:tabs>
        <w:spacing w:line="520" w:lineRule="exact"/>
        <w:ind w:firstLineChars="200" w:firstLine="640"/>
        <w:jc w:val="both"/>
      </w:pPr>
      <w:bookmarkStart w:id="372" w:name="bookmark392"/>
      <w:bookmarkEnd w:id="372"/>
      <w:r>
        <w:rPr>
          <w:rFonts w:hint="eastAsia"/>
        </w:rPr>
        <w:t>故意</w:t>
      </w:r>
    </w:p>
    <w:p w:rsidR="0076646C" w:rsidRDefault="0076646C" w:rsidP="00DA563B">
      <w:pPr>
        <w:pStyle w:val="Bodytext1"/>
        <w:numPr>
          <w:ilvl w:val="0"/>
          <w:numId w:val="83"/>
        </w:numPr>
        <w:tabs>
          <w:tab w:val="left" w:pos="1200"/>
        </w:tabs>
        <w:spacing w:line="520" w:lineRule="exact"/>
        <w:ind w:firstLineChars="200" w:firstLine="640"/>
        <w:jc w:val="both"/>
      </w:pPr>
      <w:bookmarkStart w:id="373" w:name="bookmark393"/>
      <w:bookmarkEnd w:id="373"/>
      <w:r>
        <w:rPr>
          <w:rFonts w:hint="eastAsia"/>
        </w:rPr>
        <w:t>故意或过失</w:t>
      </w:r>
    </w:p>
    <w:p w:rsidR="0076646C" w:rsidRDefault="0076646C" w:rsidP="00DA563B">
      <w:pPr>
        <w:pStyle w:val="Bodytext1"/>
        <w:numPr>
          <w:ilvl w:val="0"/>
          <w:numId w:val="83"/>
        </w:numPr>
        <w:tabs>
          <w:tab w:val="left" w:pos="1200"/>
        </w:tabs>
        <w:spacing w:line="520" w:lineRule="exact"/>
        <w:ind w:firstLineChars="200" w:firstLine="640"/>
        <w:jc w:val="both"/>
      </w:pPr>
      <w:bookmarkStart w:id="374" w:name="bookmark394"/>
      <w:bookmarkEnd w:id="374"/>
      <w:r>
        <w:rPr>
          <w:rFonts w:hint="eastAsia"/>
        </w:rPr>
        <w:t>过失</w:t>
      </w:r>
    </w:p>
    <w:p w:rsidR="0076646C" w:rsidRDefault="0076646C" w:rsidP="00DA563B">
      <w:pPr>
        <w:pStyle w:val="Bodytext1"/>
        <w:numPr>
          <w:ilvl w:val="0"/>
          <w:numId w:val="83"/>
        </w:numPr>
        <w:tabs>
          <w:tab w:val="left" w:pos="1200"/>
        </w:tabs>
        <w:spacing w:line="520" w:lineRule="exact"/>
        <w:ind w:firstLineChars="200" w:firstLine="640"/>
        <w:jc w:val="both"/>
      </w:pPr>
      <w:bookmarkStart w:id="375" w:name="bookmark395"/>
      <w:bookmarkEnd w:id="375"/>
      <w:r>
        <w:rPr>
          <w:rFonts w:hint="eastAsia"/>
        </w:rPr>
        <w:t>擅自</w:t>
      </w:r>
    </w:p>
    <w:p w:rsidR="0076646C" w:rsidRDefault="0076646C" w:rsidP="0076646C">
      <w:pPr>
        <w:pStyle w:val="Bodytext1"/>
        <w:tabs>
          <w:tab w:val="left" w:pos="1268"/>
          <w:tab w:val="left" w:pos="1846"/>
        </w:tabs>
        <w:spacing w:line="520" w:lineRule="exact"/>
        <w:ind w:firstLineChars="200" w:firstLine="640"/>
        <w:jc w:val="both"/>
      </w:pPr>
      <w:bookmarkStart w:id="376" w:name="bookmark396"/>
      <w:bookmarkEnd w:id="376"/>
      <w:r>
        <w:rPr>
          <w:rFonts w:hint="eastAsia"/>
          <w:lang w:val="en-US" w:eastAsia="zh-CN"/>
        </w:rPr>
        <w:t>80.</w:t>
      </w:r>
      <w:r>
        <w:rPr>
          <w:rFonts w:hint="eastAsia"/>
          <w:u w:val="single"/>
          <w:lang w:val="en-US"/>
        </w:rPr>
        <w:t xml:space="preserve"> </w:t>
      </w:r>
      <w:r>
        <w:rPr>
          <w:rFonts w:hint="eastAsia"/>
          <w:u w:val="single"/>
        </w:rPr>
        <w:tab/>
      </w:r>
      <w:r>
        <w:rPr>
          <w:rFonts w:hint="eastAsia"/>
          <w:u w:val="single"/>
          <w:lang w:val="en-US" w:eastAsia="zh-CN"/>
        </w:rPr>
        <w:t xml:space="preserve">   </w:t>
      </w:r>
      <w:r>
        <w:rPr>
          <w:rFonts w:hint="eastAsia"/>
        </w:rPr>
        <w:t>不属于违反保密法律应承担的责任。</w:t>
      </w:r>
      <w:r>
        <w:rPr>
          <w:rFonts w:hint="eastAsia"/>
          <w:lang w:val="en-US" w:eastAsia="en-US" w:bidi="en-US"/>
        </w:rPr>
        <w:t>（</w:t>
      </w:r>
      <w:r>
        <w:rPr>
          <w:rFonts w:ascii="Times New Roman" w:eastAsia="Times New Roman" w:hAnsi="Times New Roman" w:cs="Times New Roman"/>
          <w:lang w:val="en-US" w:eastAsia="en-US" w:bidi="en-US"/>
        </w:rPr>
        <w:t>C</w:t>
      </w:r>
      <w:r>
        <w:rPr>
          <w:rFonts w:hint="eastAsia"/>
          <w:lang w:val="en-US" w:eastAsia="en-US" w:bidi="en-US"/>
        </w:rPr>
        <w:t>）</w:t>
      </w:r>
    </w:p>
    <w:p w:rsidR="0076646C" w:rsidRDefault="0076646C" w:rsidP="00DA563B">
      <w:pPr>
        <w:pStyle w:val="Bodytext1"/>
        <w:numPr>
          <w:ilvl w:val="0"/>
          <w:numId w:val="84"/>
        </w:numPr>
        <w:tabs>
          <w:tab w:val="left" w:pos="1200"/>
        </w:tabs>
        <w:spacing w:line="520" w:lineRule="exact"/>
        <w:ind w:firstLineChars="200" w:firstLine="640"/>
        <w:jc w:val="both"/>
      </w:pPr>
      <w:bookmarkStart w:id="377" w:name="bookmark397"/>
      <w:bookmarkEnd w:id="377"/>
      <w:r>
        <w:rPr>
          <w:rFonts w:hint="eastAsia"/>
        </w:rPr>
        <w:t>行政责任</w:t>
      </w:r>
    </w:p>
    <w:p w:rsidR="0076646C" w:rsidRDefault="0076646C" w:rsidP="00DA563B">
      <w:pPr>
        <w:pStyle w:val="Bodytext1"/>
        <w:numPr>
          <w:ilvl w:val="0"/>
          <w:numId w:val="84"/>
        </w:numPr>
        <w:tabs>
          <w:tab w:val="left" w:pos="1200"/>
        </w:tabs>
        <w:spacing w:line="520" w:lineRule="exact"/>
        <w:ind w:firstLineChars="200" w:firstLine="640"/>
        <w:jc w:val="both"/>
      </w:pPr>
      <w:bookmarkStart w:id="378" w:name="bookmark398"/>
      <w:bookmarkEnd w:id="378"/>
      <w:r>
        <w:rPr>
          <w:rFonts w:hint="eastAsia"/>
        </w:rPr>
        <w:t>刑事责任</w:t>
      </w:r>
    </w:p>
    <w:p w:rsidR="0076646C" w:rsidRDefault="0076646C" w:rsidP="00DA563B">
      <w:pPr>
        <w:pStyle w:val="Bodytext1"/>
        <w:numPr>
          <w:ilvl w:val="0"/>
          <w:numId w:val="84"/>
        </w:numPr>
        <w:tabs>
          <w:tab w:val="left" w:pos="1200"/>
        </w:tabs>
        <w:spacing w:line="520" w:lineRule="exact"/>
        <w:ind w:firstLineChars="200" w:firstLine="640"/>
        <w:jc w:val="both"/>
      </w:pPr>
      <w:bookmarkStart w:id="379" w:name="bookmark399"/>
      <w:bookmarkEnd w:id="379"/>
      <w:r>
        <w:rPr>
          <w:rFonts w:hint="eastAsia"/>
        </w:rPr>
        <w:t>民事责任</w:t>
      </w:r>
    </w:p>
    <w:p w:rsidR="0076646C" w:rsidRDefault="0076646C" w:rsidP="00DA563B">
      <w:pPr>
        <w:pStyle w:val="Bodytext1"/>
        <w:numPr>
          <w:ilvl w:val="0"/>
          <w:numId w:val="84"/>
        </w:numPr>
        <w:tabs>
          <w:tab w:val="left" w:pos="1200"/>
        </w:tabs>
        <w:spacing w:line="520" w:lineRule="exact"/>
        <w:ind w:firstLineChars="200" w:firstLine="640"/>
        <w:jc w:val="both"/>
      </w:pPr>
      <w:bookmarkStart w:id="380" w:name="bookmark400"/>
      <w:bookmarkEnd w:id="380"/>
      <w:r>
        <w:rPr>
          <w:rFonts w:hint="eastAsia"/>
        </w:rPr>
        <w:t>党纪处分</w:t>
      </w:r>
    </w:p>
    <w:p w:rsidR="0076646C" w:rsidRDefault="0076646C" w:rsidP="0076646C">
      <w:pPr>
        <w:pStyle w:val="Bodytext1"/>
        <w:tabs>
          <w:tab w:val="left" w:pos="1258"/>
          <w:tab w:val="left" w:pos="2614"/>
        </w:tabs>
        <w:spacing w:line="520" w:lineRule="exact"/>
        <w:ind w:firstLineChars="200" w:firstLine="640"/>
        <w:jc w:val="both"/>
        <w:rPr>
          <w:sz w:val="4"/>
          <w:szCs w:val="4"/>
        </w:rPr>
      </w:pPr>
      <w:bookmarkStart w:id="381" w:name="bookmark401"/>
      <w:bookmarkEnd w:id="381"/>
      <w:r>
        <w:rPr>
          <w:rFonts w:hint="eastAsia"/>
          <w:lang w:val="en-US" w:eastAsia="zh-CN"/>
        </w:rPr>
        <w:t>81.</w:t>
      </w:r>
      <w:r>
        <w:rPr>
          <w:rFonts w:hint="eastAsia"/>
        </w:rPr>
        <w:t>每年</w:t>
      </w:r>
      <w:r>
        <w:rPr>
          <w:rFonts w:hint="eastAsia"/>
          <w:u w:val="single"/>
        </w:rPr>
        <w:t xml:space="preserve"> </w:t>
      </w:r>
      <w:r>
        <w:rPr>
          <w:rFonts w:hint="eastAsia"/>
          <w:u w:val="single"/>
        </w:rPr>
        <w:tab/>
      </w:r>
      <w:r>
        <w:rPr>
          <w:rFonts w:hint="eastAsia"/>
        </w:rPr>
        <w:t>为全民国家安全教育日。</w:t>
      </w:r>
      <w:r>
        <w:rPr>
          <w:rFonts w:hint="eastAsia"/>
          <w:lang w:val="en-US" w:bidi="en-US"/>
        </w:rPr>
        <w:t>（</w:t>
      </w:r>
      <w:r>
        <w:rPr>
          <w:rFonts w:ascii="Times New Roman" w:eastAsia="Times New Roman" w:hAnsi="Times New Roman" w:cs="Times New Roman"/>
          <w:lang w:val="en-US" w:bidi="en-US"/>
        </w:rPr>
        <w:t>B</w:t>
      </w:r>
      <w:r>
        <w:rPr>
          <w:rFonts w:hint="eastAsia"/>
          <w:lang w:val="en-US" w:bidi="en-US"/>
        </w:rPr>
        <w:t>）</w:t>
      </w:r>
    </w:p>
    <w:p w:rsidR="0076646C" w:rsidRDefault="0076646C" w:rsidP="0076646C">
      <w:pPr>
        <w:pStyle w:val="Bodytext1"/>
        <w:tabs>
          <w:tab w:val="left" w:pos="1258"/>
          <w:tab w:val="left" w:pos="2614"/>
        </w:tabs>
        <w:spacing w:line="520" w:lineRule="exact"/>
        <w:ind w:firstLineChars="200" w:firstLine="640"/>
        <w:jc w:val="both"/>
        <w:rPr>
          <w:lang w:val="en-US"/>
        </w:rPr>
      </w:pPr>
      <w:r>
        <w:rPr>
          <w:rFonts w:hint="eastAsia"/>
          <w:lang w:val="en-US"/>
        </w:rPr>
        <w:t>A.4月14日</w:t>
      </w:r>
    </w:p>
    <w:p w:rsidR="0076646C" w:rsidRDefault="0076646C" w:rsidP="0076646C">
      <w:pPr>
        <w:pStyle w:val="Bodytext1"/>
        <w:tabs>
          <w:tab w:val="left" w:pos="1258"/>
          <w:tab w:val="left" w:pos="2614"/>
        </w:tabs>
        <w:spacing w:line="520" w:lineRule="exact"/>
        <w:ind w:firstLineChars="200" w:firstLine="640"/>
        <w:jc w:val="both"/>
        <w:rPr>
          <w:lang w:val="en-US"/>
        </w:rPr>
      </w:pPr>
      <w:r>
        <w:rPr>
          <w:rFonts w:hint="eastAsia"/>
          <w:lang w:val="en-US"/>
        </w:rPr>
        <w:t>B.4月15日</w:t>
      </w:r>
    </w:p>
    <w:p w:rsidR="0076646C" w:rsidRDefault="0076646C" w:rsidP="0076646C">
      <w:pPr>
        <w:pStyle w:val="Bodytext20"/>
        <w:tabs>
          <w:tab w:val="left" w:pos="1177"/>
        </w:tabs>
        <w:spacing w:line="520" w:lineRule="exact"/>
        <w:ind w:firstLineChars="200" w:firstLine="640"/>
        <w:jc w:val="both"/>
      </w:pPr>
      <w:bookmarkStart w:id="382" w:name="bookmark402"/>
      <w:bookmarkEnd w:id="382"/>
      <w:r>
        <w:rPr>
          <w:rFonts w:eastAsia="宋体"/>
          <w:lang w:val="en-US"/>
        </w:rPr>
        <w:t>C.</w:t>
      </w:r>
      <w:r>
        <w:rPr>
          <w:rFonts w:hint="eastAsia"/>
        </w:rPr>
        <w:t>5</w:t>
      </w:r>
      <w:r>
        <w:rPr>
          <w:rFonts w:ascii="宋体" w:eastAsia="宋体" w:hAnsi="宋体" w:cs="宋体" w:hint="eastAsia"/>
        </w:rPr>
        <w:t>月</w:t>
      </w:r>
      <w:bookmarkStart w:id="383" w:name="bookmark403"/>
      <w:bookmarkEnd w:id="383"/>
      <w:r>
        <w:rPr>
          <w:lang w:val="en-US"/>
        </w:rPr>
        <w:t>14</w:t>
      </w:r>
      <w:r>
        <w:rPr>
          <w:rFonts w:ascii="宋体" w:eastAsia="宋体" w:hAnsi="宋体" w:cs="宋体" w:hint="eastAsia"/>
          <w:lang w:val="en-US"/>
        </w:rPr>
        <w:t>日</w:t>
      </w:r>
    </w:p>
    <w:p w:rsidR="0076646C" w:rsidRDefault="0076646C" w:rsidP="0076646C">
      <w:pPr>
        <w:pStyle w:val="Bodytext20"/>
        <w:tabs>
          <w:tab w:val="left" w:pos="1177"/>
        </w:tabs>
        <w:spacing w:line="520" w:lineRule="exact"/>
        <w:ind w:firstLineChars="200" w:firstLine="640"/>
        <w:jc w:val="both"/>
      </w:pPr>
      <w:r>
        <w:rPr>
          <w:rFonts w:eastAsia="宋体"/>
          <w:lang w:val="en-US" w:eastAsia="zh-CN"/>
        </w:rPr>
        <w:t>D.</w:t>
      </w:r>
      <w:r>
        <w:rPr>
          <w:rFonts w:hint="eastAsia"/>
        </w:rPr>
        <w:t>5</w:t>
      </w:r>
      <w:r>
        <w:rPr>
          <w:rFonts w:ascii="宋体" w:eastAsia="宋体" w:hAnsi="宋体" w:cs="宋体" w:hint="eastAsia"/>
        </w:rPr>
        <w:t>月</w:t>
      </w:r>
      <w:r>
        <w:rPr>
          <w:lang w:val="en-US" w:eastAsia="zh-CN"/>
        </w:rPr>
        <w:t>15</w:t>
      </w:r>
      <w:r>
        <w:rPr>
          <w:rFonts w:ascii="宋体" w:eastAsia="宋体" w:hAnsi="宋体" w:cs="宋体" w:hint="eastAsia"/>
          <w:lang w:val="en-US" w:eastAsia="zh-CN"/>
        </w:rPr>
        <w:t>日</w:t>
      </w:r>
    </w:p>
    <w:p w:rsidR="0076646C" w:rsidRDefault="0076646C" w:rsidP="0076646C">
      <w:pPr>
        <w:pStyle w:val="Bodytext1"/>
        <w:spacing w:line="520" w:lineRule="exact"/>
        <w:ind w:firstLineChars="200" w:firstLine="640"/>
        <w:jc w:val="both"/>
      </w:pPr>
      <w:bookmarkStart w:id="384" w:name="bookmark404"/>
      <w:bookmarkEnd w:id="384"/>
      <w:r>
        <w:rPr>
          <w:rFonts w:hint="eastAsia"/>
          <w:lang w:val="en-US" w:eastAsia="zh-CN"/>
        </w:rPr>
        <w:t>82.</w:t>
      </w:r>
      <w:r>
        <w:rPr>
          <w:rFonts w:hint="eastAsia"/>
        </w:rPr>
        <w:t>国家安全工作应当坚持总体国家安全观，以人民安全为</w:t>
      </w:r>
      <w:r>
        <w:rPr>
          <w:rFonts w:hint="eastAsia"/>
          <w:u w:val="single"/>
        </w:rPr>
        <w:t xml:space="preserve"> </w:t>
      </w:r>
      <w:r>
        <w:rPr>
          <w:rFonts w:hint="eastAsia"/>
          <w:u w:val="single"/>
          <w:lang w:val="en-US" w:eastAsia="zh-CN"/>
        </w:rPr>
        <w:t xml:space="preserve"> </w:t>
      </w:r>
      <w:r>
        <w:rPr>
          <w:rFonts w:hint="eastAsia"/>
          <w:u w:val="single"/>
        </w:rPr>
        <w:tab/>
      </w:r>
      <w:r>
        <w:rPr>
          <w:rFonts w:hint="eastAsia"/>
        </w:rPr>
        <w:t>,以政治安全为</w:t>
      </w:r>
      <w:r>
        <w:rPr>
          <w:rFonts w:hint="eastAsia"/>
          <w:u w:val="single"/>
        </w:rPr>
        <w:t xml:space="preserve"> </w:t>
      </w:r>
      <w:r>
        <w:rPr>
          <w:rFonts w:hint="eastAsia"/>
          <w:u w:val="single"/>
        </w:rPr>
        <w:tab/>
      </w:r>
      <w:r>
        <w:rPr>
          <w:rFonts w:hint="eastAsia"/>
        </w:rPr>
        <w:t>,以经济安全为</w:t>
      </w:r>
      <w:r>
        <w:rPr>
          <w:rFonts w:hint="eastAsia"/>
          <w:u w:val="single"/>
        </w:rPr>
        <w:t xml:space="preserve"> </w:t>
      </w:r>
      <w:r>
        <w:rPr>
          <w:rFonts w:hint="eastAsia"/>
          <w:u w:val="single"/>
        </w:rPr>
        <w:tab/>
      </w:r>
      <w:r>
        <w:rPr>
          <w:rFonts w:hint="eastAsia"/>
        </w:rPr>
        <w:t>,以军事、文化、社会安全为</w:t>
      </w:r>
      <w:r>
        <w:rPr>
          <w:rFonts w:hint="eastAsia"/>
          <w:u w:val="single"/>
        </w:rPr>
        <w:t xml:space="preserve"> </w:t>
      </w:r>
      <w:r>
        <w:rPr>
          <w:rFonts w:hint="eastAsia"/>
          <w:u w:val="single"/>
        </w:rPr>
        <w:tab/>
      </w:r>
      <w:r>
        <w:rPr>
          <w:rFonts w:hint="eastAsia"/>
        </w:rPr>
        <w:t>，以促进国际安全为依托，维护各领域国家</w:t>
      </w:r>
      <w:r>
        <w:rPr>
          <w:rFonts w:hint="eastAsia"/>
        </w:rPr>
        <w:lastRenderedPageBreak/>
        <w:t>安全，构建国家安全体系，走中国特色国家安全 道路。</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76646C" w:rsidP="00DA563B">
      <w:pPr>
        <w:pStyle w:val="Bodytext1"/>
        <w:numPr>
          <w:ilvl w:val="0"/>
          <w:numId w:val="85"/>
        </w:numPr>
        <w:tabs>
          <w:tab w:val="left" w:pos="1216"/>
        </w:tabs>
        <w:spacing w:line="520" w:lineRule="exact"/>
        <w:ind w:firstLineChars="200" w:firstLine="640"/>
        <w:jc w:val="both"/>
      </w:pPr>
      <w:bookmarkStart w:id="385" w:name="bookmark405"/>
      <w:bookmarkEnd w:id="385"/>
      <w:r>
        <w:rPr>
          <w:rFonts w:hint="eastAsia"/>
        </w:rPr>
        <w:t>宗旨、基础、保障、根本</w:t>
      </w:r>
    </w:p>
    <w:p w:rsidR="0076646C" w:rsidRDefault="0076646C" w:rsidP="00DA563B">
      <w:pPr>
        <w:pStyle w:val="Bodytext1"/>
        <w:numPr>
          <w:ilvl w:val="0"/>
          <w:numId w:val="85"/>
        </w:numPr>
        <w:tabs>
          <w:tab w:val="left" w:pos="1216"/>
        </w:tabs>
        <w:spacing w:line="520" w:lineRule="exact"/>
        <w:ind w:firstLineChars="200" w:firstLine="640"/>
        <w:jc w:val="both"/>
      </w:pPr>
      <w:bookmarkStart w:id="386" w:name="bookmark406"/>
      <w:bookmarkEnd w:id="386"/>
      <w:r>
        <w:rPr>
          <w:rFonts w:hint="eastAsia"/>
        </w:rPr>
        <w:t>基础、保障、宗旨、根本</w:t>
      </w:r>
    </w:p>
    <w:p w:rsidR="0076646C" w:rsidRDefault="0076646C" w:rsidP="00DA563B">
      <w:pPr>
        <w:pStyle w:val="Bodytext1"/>
        <w:numPr>
          <w:ilvl w:val="0"/>
          <w:numId w:val="85"/>
        </w:numPr>
        <w:tabs>
          <w:tab w:val="left" w:pos="1216"/>
        </w:tabs>
        <w:spacing w:line="520" w:lineRule="exact"/>
        <w:ind w:firstLineChars="200" w:firstLine="640"/>
        <w:jc w:val="both"/>
      </w:pPr>
      <w:bookmarkStart w:id="387" w:name="bookmark407"/>
      <w:bookmarkEnd w:id="387"/>
      <w:r>
        <w:rPr>
          <w:rFonts w:hint="eastAsia"/>
        </w:rPr>
        <w:t>根本、基础、保障、宗旨</w:t>
      </w:r>
    </w:p>
    <w:p w:rsidR="0076646C" w:rsidRDefault="0076646C" w:rsidP="00DA563B">
      <w:pPr>
        <w:pStyle w:val="Bodytext1"/>
        <w:numPr>
          <w:ilvl w:val="0"/>
          <w:numId w:val="85"/>
        </w:numPr>
        <w:tabs>
          <w:tab w:val="left" w:pos="1216"/>
        </w:tabs>
        <w:spacing w:line="520" w:lineRule="exact"/>
        <w:ind w:firstLineChars="200" w:firstLine="640"/>
        <w:jc w:val="both"/>
      </w:pPr>
      <w:bookmarkStart w:id="388" w:name="bookmark408"/>
      <w:bookmarkEnd w:id="388"/>
      <w:r>
        <w:rPr>
          <w:rFonts w:hint="eastAsia"/>
        </w:rPr>
        <w:t>宗旨、根本、基础、保障</w:t>
      </w:r>
    </w:p>
    <w:p w:rsidR="0076646C" w:rsidRDefault="0076646C" w:rsidP="0076646C">
      <w:pPr>
        <w:pStyle w:val="Bodytext1"/>
        <w:tabs>
          <w:tab w:val="left" w:pos="1251"/>
          <w:tab w:val="left" w:pos="3374"/>
        </w:tabs>
        <w:spacing w:line="520" w:lineRule="exact"/>
        <w:ind w:firstLineChars="200" w:firstLine="640"/>
        <w:jc w:val="both"/>
      </w:pPr>
      <w:bookmarkStart w:id="389" w:name="bookmark409"/>
      <w:bookmarkEnd w:id="389"/>
      <w:r>
        <w:rPr>
          <w:rFonts w:hint="eastAsia"/>
          <w:lang w:val="en-US" w:eastAsia="zh-CN"/>
        </w:rPr>
        <w:t>83.</w:t>
      </w:r>
      <w:r>
        <w:rPr>
          <w:rFonts w:hint="eastAsia"/>
        </w:rPr>
        <w:t>下列哪些人员是境外间谍情报机关及其代理人策反利用的重点对象。</w:t>
      </w:r>
      <w:r>
        <w:rPr>
          <w:rFonts w:hint="eastAsia"/>
          <w:u w:val="single"/>
        </w:rPr>
        <w:t xml:space="preserve"> </w:t>
      </w:r>
      <w:r>
        <w:rPr>
          <w:rFonts w:hint="eastAsia"/>
          <w:u w:val="single"/>
        </w:rPr>
        <w:tab/>
      </w:r>
      <w:r>
        <w:rPr>
          <w:rFonts w:hint="eastAsia"/>
        </w:rPr>
        <w:t xml:space="preserve"> </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76646C" w:rsidP="00DA563B">
      <w:pPr>
        <w:pStyle w:val="Bodytext1"/>
        <w:numPr>
          <w:ilvl w:val="0"/>
          <w:numId w:val="86"/>
        </w:numPr>
        <w:tabs>
          <w:tab w:val="left" w:pos="1216"/>
        </w:tabs>
        <w:spacing w:line="520" w:lineRule="exact"/>
        <w:ind w:firstLineChars="200" w:firstLine="640"/>
        <w:jc w:val="both"/>
      </w:pPr>
      <w:bookmarkStart w:id="390" w:name="bookmark410"/>
      <w:bookmarkEnd w:id="390"/>
      <w:r>
        <w:rPr>
          <w:rFonts w:hint="eastAsia"/>
        </w:rPr>
        <w:t>国家公职人员、军人</w:t>
      </w:r>
    </w:p>
    <w:p w:rsidR="0076646C" w:rsidRDefault="0076646C" w:rsidP="00DA563B">
      <w:pPr>
        <w:pStyle w:val="Bodytext1"/>
        <w:numPr>
          <w:ilvl w:val="0"/>
          <w:numId w:val="86"/>
        </w:numPr>
        <w:tabs>
          <w:tab w:val="left" w:pos="1216"/>
        </w:tabs>
        <w:spacing w:line="520" w:lineRule="exact"/>
        <w:ind w:firstLineChars="200" w:firstLine="640"/>
        <w:jc w:val="both"/>
      </w:pPr>
      <w:bookmarkStart w:id="391" w:name="bookmark411"/>
      <w:bookmarkEnd w:id="391"/>
      <w:r>
        <w:rPr>
          <w:rFonts w:hint="eastAsia"/>
        </w:rPr>
        <w:t>科研单位工作人员</w:t>
      </w:r>
    </w:p>
    <w:p w:rsidR="0076646C" w:rsidRDefault="0076646C" w:rsidP="00DA563B">
      <w:pPr>
        <w:pStyle w:val="Bodytext1"/>
        <w:numPr>
          <w:ilvl w:val="0"/>
          <w:numId w:val="86"/>
        </w:numPr>
        <w:tabs>
          <w:tab w:val="left" w:pos="1216"/>
        </w:tabs>
        <w:spacing w:line="520" w:lineRule="exact"/>
        <w:ind w:firstLineChars="200" w:firstLine="640"/>
        <w:jc w:val="both"/>
      </w:pPr>
      <w:bookmarkStart w:id="392" w:name="bookmark412"/>
      <w:bookmarkEnd w:id="392"/>
      <w:r>
        <w:rPr>
          <w:rFonts w:hint="eastAsia"/>
        </w:rPr>
        <w:t>在校大学生</w:t>
      </w:r>
    </w:p>
    <w:p w:rsidR="0076646C" w:rsidRDefault="0076646C" w:rsidP="00DA563B">
      <w:pPr>
        <w:pStyle w:val="Bodytext1"/>
        <w:numPr>
          <w:ilvl w:val="0"/>
          <w:numId w:val="86"/>
        </w:numPr>
        <w:tabs>
          <w:tab w:val="left" w:pos="1216"/>
        </w:tabs>
        <w:spacing w:line="520" w:lineRule="exact"/>
        <w:ind w:firstLineChars="200" w:firstLine="640"/>
        <w:jc w:val="both"/>
      </w:pPr>
      <w:bookmarkStart w:id="393" w:name="bookmark413"/>
      <w:bookmarkEnd w:id="393"/>
      <w:r>
        <w:rPr>
          <w:rFonts w:hint="eastAsia"/>
        </w:rPr>
        <w:t>以上都正确</w:t>
      </w:r>
    </w:p>
    <w:p w:rsidR="0076646C" w:rsidRDefault="0076646C" w:rsidP="0076646C">
      <w:pPr>
        <w:pStyle w:val="Bodytext1"/>
        <w:tabs>
          <w:tab w:val="left" w:pos="1266"/>
        </w:tabs>
        <w:spacing w:line="520" w:lineRule="exact"/>
        <w:ind w:firstLineChars="200" w:firstLine="640"/>
        <w:jc w:val="both"/>
      </w:pPr>
      <w:bookmarkStart w:id="394" w:name="bookmark414"/>
      <w:bookmarkEnd w:id="394"/>
      <w:r>
        <w:rPr>
          <w:rFonts w:hint="eastAsia"/>
          <w:lang w:val="en-US" w:eastAsia="zh-CN"/>
        </w:rPr>
        <w:t>84.</w:t>
      </w:r>
      <w:r>
        <w:rPr>
          <w:rFonts w:hint="eastAsia"/>
        </w:rPr>
        <w:t>保密工作是为维护国家安全和利益，将（）控制在一定范围和时间内，防止泄露或被非法利用，由国家专门机构组织实施的活动。</w:t>
      </w:r>
      <w:r>
        <w:rPr>
          <w:rFonts w:hint="eastAsia"/>
          <w:lang w:val="en-US" w:eastAsia="en-US" w:bidi="en-US"/>
        </w:rPr>
        <w:t>（</w:t>
      </w:r>
      <w:r>
        <w:rPr>
          <w:rFonts w:ascii="Times New Roman" w:eastAsia="Times New Roman" w:hAnsi="Times New Roman" w:cs="Times New Roman"/>
          <w:lang w:val="en-US" w:eastAsia="en-US" w:bidi="en-US"/>
        </w:rPr>
        <w:t>C</w:t>
      </w:r>
      <w:r>
        <w:rPr>
          <w:rFonts w:hint="eastAsia"/>
          <w:lang w:val="en-US" w:eastAsia="en-US" w:bidi="en-US"/>
        </w:rPr>
        <w:t>）</w:t>
      </w:r>
    </w:p>
    <w:p w:rsidR="0076646C" w:rsidRDefault="0076646C" w:rsidP="00DA563B">
      <w:pPr>
        <w:pStyle w:val="Bodytext1"/>
        <w:numPr>
          <w:ilvl w:val="0"/>
          <w:numId w:val="87"/>
        </w:numPr>
        <w:tabs>
          <w:tab w:val="left" w:pos="1216"/>
        </w:tabs>
        <w:spacing w:line="520" w:lineRule="exact"/>
        <w:ind w:firstLineChars="200" w:firstLine="640"/>
        <w:jc w:val="both"/>
      </w:pPr>
      <w:bookmarkStart w:id="395" w:name="bookmark415"/>
      <w:bookmarkEnd w:id="395"/>
      <w:r>
        <w:rPr>
          <w:rFonts w:hint="eastAsia"/>
        </w:rPr>
        <w:t>商业秘密</w:t>
      </w:r>
    </w:p>
    <w:p w:rsidR="0076646C" w:rsidRDefault="0076646C" w:rsidP="00DA563B">
      <w:pPr>
        <w:pStyle w:val="Bodytext1"/>
        <w:numPr>
          <w:ilvl w:val="0"/>
          <w:numId w:val="87"/>
        </w:numPr>
        <w:tabs>
          <w:tab w:val="left" w:pos="1216"/>
        </w:tabs>
        <w:spacing w:line="520" w:lineRule="exact"/>
        <w:ind w:firstLineChars="200" w:firstLine="640"/>
        <w:jc w:val="both"/>
      </w:pPr>
      <w:bookmarkStart w:id="396" w:name="bookmark416"/>
      <w:bookmarkEnd w:id="396"/>
      <w:r>
        <w:rPr>
          <w:rFonts w:hint="eastAsia"/>
        </w:rPr>
        <w:t>工作秘密</w:t>
      </w:r>
    </w:p>
    <w:p w:rsidR="0076646C" w:rsidRDefault="0076646C" w:rsidP="00DA563B">
      <w:pPr>
        <w:pStyle w:val="Bodytext1"/>
        <w:numPr>
          <w:ilvl w:val="0"/>
          <w:numId w:val="87"/>
        </w:numPr>
        <w:tabs>
          <w:tab w:val="left" w:pos="1216"/>
        </w:tabs>
        <w:spacing w:line="520" w:lineRule="exact"/>
        <w:ind w:firstLineChars="200" w:firstLine="640"/>
        <w:jc w:val="both"/>
      </w:pPr>
      <w:bookmarkStart w:id="397" w:name="bookmark417"/>
      <w:bookmarkEnd w:id="397"/>
      <w:r>
        <w:rPr>
          <w:rFonts w:hint="eastAsia"/>
        </w:rPr>
        <w:t>国家秘密</w:t>
      </w:r>
    </w:p>
    <w:p w:rsidR="0076646C" w:rsidRDefault="0076646C" w:rsidP="00DA563B">
      <w:pPr>
        <w:pStyle w:val="Bodytext1"/>
        <w:numPr>
          <w:ilvl w:val="0"/>
          <w:numId w:val="87"/>
        </w:numPr>
        <w:tabs>
          <w:tab w:val="left" w:pos="1216"/>
        </w:tabs>
        <w:spacing w:line="520" w:lineRule="exact"/>
        <w:ind w:firstLineChars="200" w:firstLine="640"/>
        <w:jc w:val="both"/>
      </w:pPr>
      <w:bookmarkStart w:id="398" w:name="bookmark418"/>
      <w:bookmarkEnd w:id="398"/>
      <w:r>
        <w:rPr>
          <w:rFonts w:hint="eastAsia"/>
        </w:rPr>
        <w:t>个人隐私</w:t>
      </w:r>
    </w:p>
    <w:p w:rsidR="0076646C" w:rsidRDefault="0076646C" w:rsidP="0076646C">
      <w:pPr>
        <w:pStyle w:val="Bodytext1"/>
        <w:tabs>
          <w:tab w:val="left" w:pos="1261"/>
        </w:tabs>
        <w:spacing w:line="520" w:lineRule="exact"/>
        <w:ind w:firstLineChars="200" w:firstLine="640"/>
        <w:jc w:val="both"/>
      </w:pPr>
      <w:bookmarkStart w:id="399" w:name="bookmark419"/>
      <w:bookmarkEnd w:id="399"/>
      <w:r>
        <w:rPr>
          <w:rFonts w:hint="eastAsia"/>
          <w:lang w:val="en-US" w:eastAsia="zh-CN"/>
        </w:rPr>
        <w:t>85.</w:t>
      </w:r>
      <w:r>
        <w:rPr>
          <w:rFonts w:hint="eastAsia"/>
        </w:rPr>
        <w:t>机关、单位应当设立（）或者指定人员专门负责本机关、本单位的保密工作。</w:t>
      </w:r>
      <w:r>
        <w:rPr>
          <w:rFonts w:hint="eastAsia"/>
          <w:lang w:val="en-US" w:eastAsia="en-US" w:bidi="en-US"/>
        </w:rPr>
        <w:t>（</w:t>
      </w:r>
      <w:r>
        <w:rPr>
          <w:rFonts w:ascii="Times New Roman" w:eastAsia="Times New Roman" w:hAnsi="Times New Roman" w:cs="Times New Roman"/>
          <w:lang w:val="en-US" w:eastAsia="en-US" w:bidi="en-US"/>
        </w:rPr>
        <w:t>A</w:t>
      </w:r>
      <w:r>
        <w:rPr>
          <w:rFonts w:hint="eastAsia"/>
          <w:lang w:val="en-US" w:eastAsia="en-US" w:bidi="en-US"/>
        </w:rPr>
        <w:t>）</w:t>
      </w:r>
    </w:p>
    <w:p w:rsidR="0076646C" w:rsidRDefault="0076646C" w:rsidP="00DA563B">
      <w:pPr>
        <w:pStyle w:val="Bodytext1"/>
        <w:numPr>
          <w:ilvl w:val="0"/>
          <w:numId w:val="88"/>
        </w:numPr>
        <w:spacing w:line="520" w:lineRule="exact"/>
        <w:ind w:firstLineChars="200" w:firstLine="640"/>
        <w:jc w:val="both"/>
      </w:pPr>
      <w:bookmarkStart w:id="400" w:name="bookmark420"/>
      <w:bookmarkEnd w:id="400"/>
      <w:r>
        <w:rPr>
          <w:rFonts w:hint="eastAsia"/>
        </w:rPr>
        <w:t>保密工作机构</w:t>
      </w:r>
    </w:p>
    <w:p w:rsidR="0076646C" w:rsidRDefault="0076646C" w:rsidP="00DA563B">
      <w:pPr>
        <w:pStyle w:val="Bodytext1"/>
        <w:numPr>
          <w:ilvl w:val="0"/>
          <w:numId w:val="88"/>
        </w:numPr>
        <w:tabs>
          <w:tab w:val="left" w:pos="1203"/>
        </w:tabs>
        <w:spacing w:line="520" w:lineRule="exact"/>
        <w:ind w:firstLineChars="200" w:firstLine="640"/>
        <w:jc w:val="both"/>
      </w:pPr>
      <w:bookmarkStart w:id="401" w:name="bookmark421"/>
      <w:bookmarkEnd w:id="401"/>
      <w:r>
        <w:rPr>
          <w:rFonts w:hint="eastAsia"/>
        </w:rPr>
        <w:t>保密行政管理部门</w:t>
      </w:r>
    </w:p>
    <w:p w:rsidR="0076646C" w:rsidRDefault="0076646C" w:rsidP="00DA563B">
      <w:pPr>
        <w:pStyle w:val="Bodytext1"/>
        <w:numPr>
          <w:ilvl w:val="0"/>
          <w:numId w:val="88"/>
        </w:numPr>
        <w:tabs>
          <w:tab w:val="left" w:pos="1203"/>
        </w:tabs>
        <w:spacing w:line="520" w:lineRule="exact"/>
        <w:ind w:firstLineChars="200" w:firstLine="640"/>
        <w:jc w:val="both"/>
      </w:pPr>
      <w:bookmarkStart w:id="402" w:name="bookmark422"/>
      <w:bookmarkEnd w:id="402"/>
      <w:r>
        <w:rPr>
          <w:rFonts w:hint="eastAsia"/>
        </w:rPr>
        <w:t>业务工作部门</w:t>
      </w:r>
    </w:p>
    <w:p w:rsidR="0076646C" w:rsidRDefault="0076646C" w:rsidP="00DA563B">
      <w:pPr>
        <w:pStyle w:val="Bodytext1"/>
        <w:numPr>
          <w:ilvl w:val="0"/>
          <w:numId w:val="88"/>
        </w:numPr>
        <w:tabs>
          <w:tab w:val="left" w:pos="1203"/>
        </w:tabs>
        <w:spacing w:line="520" w:lineRule="exact"/>
        <w:ind w:firstLineChars="200" w:firstLine="640"/>
        <w:jc w:val="both"/>
      </w:pPr>
      <w:bookmarkStart w:id="403" w:name="bookmark423"/>
      <w:bookmarkEnd w:id="403"/>
      <w:r>
        <w:rPr>
          <w:rFonts w:hint="eastAsia"/>
        </w:rPr>
        <w:t>工作组</w:t>
      </w:r>
    </w:p>
    <w:p w:rsidR="0076646C" w:rsidRDefault="0076646C" w:rsidP="0076646C">
      <w:pPr>
        <w:pStyle w:val="Bodytext1"/>
        <w:tabs>
          <w:tab w:val="left" w:pos="1249"/>
        </w:tabs>
        <w:spacing w:line="520" w:lineRule="exact"/>
        <w:ind w:firstLineChars="200" w:firstLine="640"/>
        <w:jc w:val="both"/>
      </w:pPr>
      <w:bookmarkStart w:id="404" w:name="bookmark424"/>
      <w:bookmarkEnd w:id="404"/>
      <w:r>
        <w:rPr>
          <w:rFonts w:hint="eastAsia"/>
          <w:lang w:val="en-US" w:eastAsia="zh-CN"/>
        </w:rPr>
        <w:t>86.</w:t>
      </w:r>
      <w:r>
        <w:rPr>
          <w:rFonts w:hint="eastAsia"/>
          <w:u w:val="single"/>
          <w:lang w:val="en-US"/>
        </w:rPr>
        <w:t xml:space="preserve"> </w:t>
      </w:r>
      <w:r>
        <w:rPr>
          <w:rFonts w:hint="eastAsia"/>
          <w:u w:val="single"/>
        </w:rPr>
        <w:tab/>
      </w:r>
      <w:r>
        <w:rPr>
          <w:rFonts w:hint="eastAsia"/>
          <w:u w:val="single"/>
          <w:lang w:val="en-US" w:eastAsia="zh-CN"/>
        </w:rPr>
        <w:t xml:space="preserve">   </w:t>
      </w:r>
      <w:r>
        <w:rPr>
          <w:rFonts w:hint="eastAsia"/>
        </w:rPr>
        <w:t>是</w:t>
      </w:r>
      <w:r>
        <w:rPr>
          <w:rFonts w:hint="eastAsia"/>
          <w:lang w:val="zh-CN" w:eastAsia="zh-CN" w:bidi="zh-CN"/>
        </w:rPr>
        <w:t>“一个</w:t>
      </w:r>
      <w:r>
        <w:rPr>
          <w:rFonts w:hint="eastAsia"/>
        </w:rPr>
        <w:t>机构、两块牌子。</w:t>
      </w:r>
      <w:r>
        <w:rPr>
          <w:rFonts w:hint="eastAsia"/>
          <w:lang w:eastAsia="zh-CN"/>
        </w:rPr>
        <w:t>”</w:t>
      </w:r>
      <w:r>
        <w:rPr>
          <w:rFonts w:hint="eastAsia"/>
          <w:lang w:val="en-US" w:eastAsia="zh-CN" w:bidi="en-US"/>
        </w:rPr>
        <w:t>（</w:t>
      </w:r>
      <w:r>
        <w:rPr>
          <w:rFonts w:ascii="Times New Roman" w:eastAsia="Times New Roman" w:hAnsi="Times New Roman" w:cs="Times New Roman"/>
          <w:lang w:val="en-US" w:eastAsia="zh-CN" w:bidi="en-US"/>
        </w:rPr>
        <w:t>D</w:t>
      </w:r>
      <w:r>
        <w:rPr>
          <w:rFonts w:hint="eastAsia"/>
          <w:lang w:val="en-US" w:eastAsia="zh-CN" w:bidi="en-US"/>
        </w:rPr>
        <w:t>）</w:t>
      </w:r>
    </w:p>
    <w:p w:rsidR="0076646C" w:rsidRDefault="0076646C" w:rsidP="00DA563B">
      <w:pPr>
        <w:pStyle w:val="Bodytext1"/>
        <w:numPr>
          <w:ilvl w:val="0"/>
          <w:numId w:val="89"/>
        </w:numPr>
        <w:tabs>
          <w:tab w:val="left" w:pos="1203"/>
        </w:tabs>
        <w:spacing w:line="520" w:lineRule="exact"/>
        <w:ind w:firstLineChars="200" w:firstLine="640"/>
        <w:jc w:val="both"/>
      </w:pPr>
      <w:bookmarkStart w:id="405" w:name="bookmark425"/>
      <w:bookmarkEnd w:id="405"/>
      <w:r>
        <w:rPr>
          <w:rFonts w:hint="eastAsia"/>
        </w:rPr>
        <w:t>各级党委保密委员会办公室与保密工作机构</w:t>
      </w:r>
    </w:p>
    <w:p w:rsidR="0076646C" w:rsidRDefault="0076646C" w:rsidP="00DA563B">
      <w:pPr>
        <w:pStyle w:val="Bodytext1"/>
        <w:numPr>
          <w:ilvl w:val="0"/>
          <w:numId w:val="89"/>
        </w:numPr>
        <w:tabs>
          <w:tab w:val="left" w:pos="1203"/>
        </w:tabs>
        <w:spacing w:line="520" w:lineRule="exact"/>
        <w:ind w:firstLineChars="200" w:firstLine="640"/>
        <w:jc w:val="both"/>
      </w:pPr>
      <w:bookmarkStart w:id="406" w:name="bookmark426"/>
      <w:bookmarkEnd w:id="406"/>
      <w:r>
        <w:rPr>
          <w:rFonts w:hint="eastAsia"/>
        </w:rPr>
        <w:lastRenderedPageBreak/>
        <w:t>各级党委保密委员会与保密工作机构</w:t>
      </w:r>
    </w:p>
    <w:p w:rsidR="0076646C" w:rsidRDefault="0076646C" w:rsidP="00DA563B">
      <w:pPr>
        <w:pStyle w:val="Bodytext1"/>
        <w:numPr>
          <w:ilvl w:val="0"/>
          <w:numId w:val="89"/>
        </w:numPr>
        <w:tabs>
          <w:tab w:val="left" w:pos="1203"/>
        </w:tabs>
        <w:spacing w:line="520" w:lineRule="exact"/>
        <w:ind w:firstLineChars="200" w:firstLine="640"/>
        <w:jc w:val="both"/>
      </w:pPr>
      <w:bookmarkStart w:id="407" w:name="bookmark427"/>
      <w:bookmarkEnd w:id="407"/>
      <w:r>
        <w:rPr>
          <w:rFonts w:hint="eastAsia"/>
        </w:rPr>
        <w:t>各级党委保密委员会与各级保密行政管理部门</w:t>
      </w:r>
    </w:p>
    <w:p w:rsidR="0076646C" w:rsidRDefault="0076646C" w:rsidP="00DA563B">
      <w:pPr>
        <w:pStyle w:val="Bodytext1"/>
        <w:numPr>
          <w:ilvl w:val="0"/>
          <w:numId w:val="89"/>
        </w:numPr>
        <w:tabs>
          <w:tab w:val="left" w:pos="1203"/>
        </w:tabs>
        <w:spacing w:line="520" w:lineRule="exact"/>
        <w:ind w:firstLineChars="200" w:firstLine="640"/>
        <w:jc w:val="both"/>
      </w:pPr>
      <w:bookmarkStart w:id="408" w:name="bookmark428"/>
      <w:bookmarkEnd w:id="408"/>
      <w:r>
        <w:rPr>
          <w:rFonts w:hint="eastAsia"/>
        </w:rPr>
        <w:t>各级党委保密委员会办公室与各级保密行政管理部门</w:t>
      </w:r>
    </w:p>
    <w:p w:rsidR="0076646C" w:rsidRDefault="0076646C" w:rsidP="0076646C">
      <w:pPr>
        <w:pStyle w:val="Bodytext1"/>
        <w:tabs>
          <w:tab w:val="left" w:pos="1266"/>
          <w:tab w:val="left" w:pos="6408"/>
        </w:tabs>
        <w:spacing w:line="520" w:lineRule="exact"/>
        <w:ind w:firstLineChars="200" w:firstLine="640"/>
        <w:jc w:val="both"/>
      </w:pPr>
      <w:bookmarkStart w:id="409" w:name="bookmark429"/>
      <w:bookmarkEnd w:id="409"/>
      <w:r>
        <w:rPr>
          <w:rFonts w:hint="eastAsia"/>
          <w:lang w:val="en-US" w:eastAsia="zh-CN"/>
        </w:rPr>
        <w:t>87.</w:t>
      </w:r>
      <w:r>
        <w:rPr>
          <w:rFonts w:hint="eastAsia"/>
        </w:rPr>
        <w:t>《中华人民共和国保守国家秘密法》规定，军事方面的国家秘密及其密级的具体范围，由</w:t>
      </w:r>
      <w:r>
        <w:rPr>
          <w:rFonts w:hint="eastAsia"/>
          <w:u w:val="single"/>
        </w:rPr>
        <w:t xml:space="preserve"> </w:t>
      </w:r>
      <w:r>
        <w:rPr>
          <w:rFonts w:hint="eastAsia"/>
          <w:u w:val="single"/>
        </w:rPr>
        <w:tab/>
      </w:r>
      <w:r>
        <w:rPr>
          <w:rFonts w:hint="eastAsia"/>
        </w:rPr>
        <w:t>规定。</w:t>
      </w:r>
      <w:r>
        <w:rPr>
          <w:rFonts w:hint="eastAsia"/>
          <w:lang w:val="en-US" w:eastAsia="en-US" w:bidi="en-US"/>
        </w:rPr>
        <w:t>（</w:t>
      </w:r>
      <w:r>
        <w:rPr>
          <w:rFonts w:ascii="Times New Roman" w:eastAsia="Times New Roman" w:hAnsi="Times New Roman" w:cs="Times New Roman"/>
          <w:lang w:val="en-US" w:eastAsia="en-US" w:bidi="en-US"/>
        </w:rPr>
        <w:t>C</w:t>
      </w:r>
      <w:r>
        <w:rPr>
          <w:rFonts w:hint="eastAsia"/>
          <w:lang w:val="en-US" w:eastAsia="en-US" w:bidi="en-US"/>
        </w:rPr>
        <w:t>）</w:t>
      </w:r>
    </w:p>
    <w:p w:rsidR="0076646C" w:rsidRDefault="0076646C" w:rsidP="00DA563B">
      <w:pPr>
        <w:pStyle w:val="Bodytext1"/>
        <w:numPr>
          <w:ilvl w:val="0"/>
          <w:numId w:val="90"/>
        </w:numPr>
        <w:tabs>
          <w:tab w:val="left" w:pos="1203"/>
        </w:tabs>
        <w:spacing w:line="520" w:lineRule="exact"/>
        <w:ind w:firstLineChars="200" w:firstLine="640"/>
        <w:jc w:val="both"/>
      </w:pPr>
      <w:bookmarkStart w:id="410" w:name="bookmark430"/>
      <w:bookmarkEnd w:id="410"/>
      <w:r>
        <w:rPr>
          <w:rFonts w:hint="eastAsia"/>
        </w:rPr>
        <w:t>国防部</w:t>
      </w:r>
    </w:p>
    <w:p w:rsidR="0076646C" w:rsidRDefault="0076646C" w:rsidP="00DA563B">
      <w:pPr>
        <w:pStyle w:val="Bodytext1"/>
        <w:numPr>
          <w:ilvl w:val="0"/>
          <w:numId w:val="90"/>
        </w:numPr>
        <w:tabs>
          <w:tab w:val="left" w:pos="1203"/>
        </w:tabs>
        <w:spacing w:line="520" w:lineRule="exact"/>
        <w:ind w:firstLineChars="200" w:firstLine="640"/>
        <w:jc w:val="both"/>
      </w:pPr>
      <w:bookmarkStart w:id="411" w:name="bookmark431"/>
      <w:bookmarkEnd w:id="411"/>
      <w:r>
        <w:rPr>
          <w:rFonts w:hint="eastAsia"/>
        </w:rPr>
        <w:t>国家保密行政管理部门</w:t>
      </w:r>
    </w:p>
    <w:p w:rsidR="0076646C" w:rsidRDefault="0076646C" w:rsidP="00DA563B">
      <w:pPr>
        <w:pStyle w:val="Bodytext1"/>
        <w:numPr>
          <w:ilvl w:val="0"/>
          <w:numId w:val="90"/>
        </w:numPr>
        <w:tabs>
          <w:tab w:val="left" w:pos="1203"/>
        </w:tabs>
        <w:spacing w:line="520" w:lineRule="exact"/>
        <w:ind w:firstLineChars="200" w:firstLine="640"/>
        <w:jc w:val="both"/>
      </w:pPr>
      <w:bookmarkStart w:id="412" w:name="bookmark432"/>
      <w:bookmarkEnd w:id="412"/>
      <w:r>
        <w:rPr>
          <w:rFonts w:hint="eastAsia"/>
        </w:rPr>
        <w:t>中央军事委员会</w:t>
      </w:r>
    </w:p>
    <w:p w:rsidR="0076646C" w:rsidRDefault="0076646C" w:rsidP="00DA563B">
      <w:pPr>
        <w:pStyle w:val="Bodytext1"/>
        <w:numPr>
          <w:ilvl w:val="0"/>
          <w:numId w:val="90"/>
        </w:numPr>
        <w:tabs>
          <w:tab w:val="left" w:pos="1203"/>
        </w:tabs>
        <w:spacing w:line="520" w:lineRule="exact"/>
        <w:ind w:firstLineChars="200" w:firstLine="640"/>
        <w:jc w:val="both"/>
      </w:pPr>
      <w:bookmarkStart w:id="413" w:name="bookmark433"/>
      <w:bookmarkEnd w:id="413"/>
      <w:r>
        <w:rPr>
          <w:rFonts w:hint="eastAsia"/>
        </w:rPr>
        <w:t>中央军委主席</w:t>
      </w:r>
    </w:p>
    <w:p w:rsidR="0076646C" w:rsidRDefault="0076646C" w:rsidP="0076646C">
      <w:pPr>
        <w:pStyle w:val="Bodytext1"/>
        <w:tabs>
          <w:tab w:val="left" w:pos="1246"/>
        </w:tabs>
        <w:spacing w:line="520" w:lineRule="exact"/>
        <w:ind w:firstLineChars="200" w:firstLine="640"/>
        <w:jc w:val="both"/>
      </w:pPr>
      <w:bookmarkStart w:id="414" w:name="bookmark434"/>
      <w:bookmarkEnd w:id="414"/>
      <w:r>
        <w:rPr>
          <w:rFonts w:hint="eastAsia"/>
          <w:lang w:val="en-US" w:eastAsia="zh-CN"/>
        </w:rPr>
        <w:t>88.</w:t>
      </w:r>
      <w:r>
        <w:rPr>
          <w:rFonts w:hint="eastAsia"/>
        </w:rPr>
        <w:t>有以下（）情形的，机关、单位应当对所确定国家秘密事项的密级、保密期限或者知悉范围及时作出变更。</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76646C" w:rsidP="00DA563B">
      <w:pPr>
        <w:pStyle w:val="Bodytext1"/>
        <w:numPr>
          <w:ilvl w:val="0"/>
          <w:numId w:val="91"/>
        </w:numPr>
        <w:tabs>
          <w:tab w:val="left" w:pos="1203"/>
        </w:tabs>
        <w:spacing w:line="520" w:lineRule="exact"/>
        <w:ind w:firstLineChars="200" w:firstLine="640"/>
        <w:jc w:val="both"/>
      </w:pPr>
      <w:bookmarkStart w:id="415" w:name="bookmark435"/>
      <w:bookmarkEnd w:id="415"/>
      <w:r>
        <w:rPr>
          <w:rFonts w:hint="eastAsia"/>
        </w:rPr>
        <w:t>定密时所依据的法律法规发生变化</w:t>
      </w:r>
    </w:p>
    <w:p w:rsidR="0076646C" w:rsidRDefault="0076646C" w:rsidP="00DA563B">
      <w:pPr>
        <w:pStyle w:val="Bodytext1"/>
        <w:numPr>
          <w:ilvl w:val="0"/>
          <w:numId w:val="91"/>
        </w:numPr>
        <w:tabs>
          <w:tab w:val="left" w:pos="1203"/>
        </w:tabs>
        <w:spacing w:line="520" w:lineRule="exact"/>
        <w:ind w:firstLineChars="200" w:firstLine="640"/>
        <w:jc w:val="both"/>
      </w:pPr>
      <w:bookmarkStart w:id="416" w:name="bookmark436"/>
      <w:bookmarkEnd w:id="416"/>
      <w:r>
        <w:rPr>
          <w:rFonts w:hint="eastAsia"/>
        </w:rPr>
        <w:t>定密时所依据的保密事项范围发生变化</w:t>
      </w:r>
    </w:p>
    <w:p w:rsidR="0076646C" w:rsidRDefault="0076646C" w:rsidP="00DA563B">
      <w:pPr>
        <w:pStyle w:val="Bodytext1"/>
        <w:numPr>
          <w:ilvl w:val="0"/>
          <w:numId w:val="91"/>
        </w:numPr>
        <w:tabs>
          <w:tab w:val="left" w:pos="1203"/>
        </w:tabs>
        <w:spacing w:line="520" w:lineRule="exact"/>
        <w:ind w:firstLineChars="200" w:firstLine="640"/>
        <w:jc w:val="both"/>
      </w:pPr>
      <w:bookmarkStart w:id="417" w:name="bookmark437"/>
      <w:bookmarkEnd w:id="417"/>
      <w:r>
        <w:rPr>
          <w:rFonts w:hint="eastAsia"/>
        </w:rPr>
        <w:t>泄漏后对国家安全和利益的损害程度发生明显变化</w:t>
      </w:r>
    </w:p>
    <w:p w:rsidR="0076646C" w:rsidRDefault="0076646C" w:rsidP="00DA563B">
      <w:pPr>
        <w:pStyle w:val="Bodytext1"/>
        <w:numPr>
          <w:ilvl w:val="0"/>
          <w:numId w:val="91"/>
        </w:numPr>
        <w:tabs>
          <w:tab w:val="left" w:pos="1203"/>
        </w:tabs>
        <w:spacing w:line="520" w:lineRule="exact"/>
        <w:ind w:firstLineChars="200" w:firstLine="640"/>
        <w:jc w:val="both"/>
      </w:pPr>
      <w:bookmarkStart w:id="418" w:name="bookmark438"/>
      <w:bookmarkEnd w:id="418"/>
      <w:r>
        <w:rPr>
          <w:rFonts w:hint="eastAsia"/>
        </w:rPr>
        <w:t>以上皆是</w:t>
      </w:r>
    </w:p>
    <w:p w:rsidR="0076646C" w:rsidRDefault="0076646C" w:rsidP="0076646C">
      <w:pPr>
        <w:pStyle w:val="Bodytext1"/>
        <w:tabs>
          <w:tab w:val="left" w:pos="1273"/>
        </w:tabs>
        <w:spacing w:line="520" w:lineRule="exact"/>
        <w:ind w:firstLineChars="200" w:firstLine="640"/>
        <w:jc w:val="both"/>
      </w:pPr>
      <w:bookmarkStart w:id="419" w:name="bookmark439"/>
      <w:bookmarkEnd w:id="419"/>
      <w:r>
        <w:rPr>
          <w:rFonts w:hint="eastAsia"/>
          <w:lang w:val="en-US" w:eastAsia="zh-CN"/>
        </w:rPr>
        <w:t>89.</w:t>
      </w:r>
      <w:r>
        <w:rPr>
          <w:rFonts w:hint="eastAsia"/>
        </w:rPr>
        <w:t>机关、单位定密的直接依据是（）。</w:t>
      </w:r>
      <w:r>
        <w:rPr>
          <w:rFonts w:hint="eastAsia"/>
          <w:lang w:val="en-US" w:eastAsia="en-US" w:bidi="en-US"/>
        </w:rPr>
        <w:t>（</w:t>
      </w:r>
      <w:r>
        <w:rPr>
          <w:rFonts w:ascii="Times New Roman" w:eastAsia="Times New Roman" w:hAnsi="Times New Roman" w:cs="Times New Roman"/>
          <w:lang w:val="en-US" w:eastAsia="en-US" w:bidi="en-US"/>
        </w:rPr>
        <w:t>C</w:t>
      </w:r>
      <w:r>
        <w:rPr>
          <w:rFonts w:hint="eastAsia"/>
          <w:lang w:val="en-US" w:eastAsia="en-US" w:bidi="en-US"/>
        </w:rPr>
        <w:t>）</w:t>
      </w:r>
    </w:p>
    <w:p w:rsidR="0076646C" w:rsidRDefault="0076646C" w:rsidP="00DA563B">
      <w:pPr>
        <w:pStyle w:val="Bodytext1"/>
        <w:numPr>
          <w:ilvl w:val="0"/>
          <w:numId w:val="92"/>
        </w:numPr>
        <w:tabs>
          <w:tab w:val="left" w:pos="1206"/>
        </w:tabs>
        <w:spacing w:line="520" w:lineRule="exact"/>
        <w:ind w:firstLineChars="200" w:firstLine="640"/>
        <w:jc w:val="both"/>
      </w:pPr>
      <w:bookmarkStart w:id="420" w:name="bookmark440"/>
      <w:bookmarkEnd w:id="420"/>
      <w:r>
        <w:rPr>
          <w:rFonts w:hint="eastAsia"/>
        </w:rPr>
        <w:t>保守国家秘密法</w:t>
      </w:r>
    </w:p>
    <w:p w:rsidR="0076646C" w:rsidRDefault="0076646C" w:rsidP="00DA563B">
      <w:pPr>
        <w:pStyle w:val="Bodytext1"/>
        <w:numPr>
          <w:ilvl w:val="0"/>
          <w:numId w:val="92"/>
        </w:numPr>
        <w:tabs>
          <w:tab w:val="left" w:pos="1206"/>
        </w:tabs>
        <w:spacing w:line="520" w:lineRule="exact"/>
        <w:ind w:firstLineChars="200" w:firstLine="640"/>
        <w:jc w:val="both"/>
      </w:pPr>
      <w:bookmarkStart w:id="421" w:name="bookmark441"/>
      <w:bookmarkEnd w:id="421"/>
      <w:r>
        <w:rPr>
          <w:rFonts w:hint="eastAsia"/>
        </w:rPr>
        <w:t>保守国家秘密法实施条例</w:t>
      </w:r>
    </w:p>
    <w:p w:rsidR="0076646C" w:rsidRDefault="0076646C" w:rsidP="00DA563B">
      <w:pPr>
        <w:pStyle w:val="Bodytext1"/>
        <w:numPr>
          <w:ilvl w:val="0"/>
          <w:numId w:val="92"/>
        </w:numPr>
        <w:tabs>
          <w:tab w:val="left" w:pos="1206"/>
        </w:tabs>
        <w:spacing w:line="520" w:lineRule="exact"/>
        <w:ind w:firstLineChars="200" w:firstLine="640"/>
        <w:jc w:val="both"/>
      </w:pPr>
      <w:bookmarkStart w:id="422" w:name="bookmark442"/>
      <w:bookmarkEnd w:id="422"/>
      <w:r>
        <w:rPr>
          <w:rFonts w:hint="eastAsia"/>
        </w:rPr>
        <w:t>保密事项范围</w:t>
      </w:r>
    </w:p>
    <w:p w:rsidR="0076646C" w:rsidRDefault="0076646C" w:rsidP="00DA563B">
      <w:pPr>
        <w:pStyle w:val="Bodytext1"/>
        <w:numPr>
          <w:ilvl w:val="0"/>
          <w:numId w:val="92"/>
        </w:numPr>
        <w:tabs>
          <w:tab w:val="left" w:pos="1206"/>
        </w:tabs>
        <w:spacing w:line="520" w:lineRule="exact"/>
        <w:ind w:firstLineChars="200" w:firstLine="640"/>
        <w:jc w:val="both"/>
      </w:pPr>
      <w:bookmarkStart w:id="423" w:name="bookmark443"/>
      <w:bookmarkEnd w:id="423"/>
      <w:r>
        <w:rPr>
          <w:rFonts w:hint="eastAsia"/>
        </w:rPr>
        <w:t>机关、单位内部规定</w:t>
      </w:r>
    </w:p>
    <w:p w:rsidR="0076646C" w:rsidRDefault="0076646C" w:rsidP="0076646C">
      <w:pPr>
        <w:pStyle w:val="Bodytext1"/>
        <w:tabs>
          <w:tab w:val="left" w:pos="1256"/>
        </w:tabs>
        <w:spacing w:line="520" w:lineRule="exact"/>
        <w:ind w:firstLineChars="200" w:firstLine="640"/>
        <w:jc w:val="both"/>
      </w:pPr>
      <w:bookmarkStart w:id="424" w:name="bookmark444"/>
      <w:bookmarkEnd w:id="424"/>
      <w:r>
        <w:rPr>
          <w:rFonts w:hint="eastAsia"/>
          <w:lang w:val="en-US" w:eastAsia="zh-CN"/>
        </w:rPr>
        <w:t>90.</w:t>
      </w:r>
      <w:r>
        <w:rPr>
          <w:rFonts w:hint="eastAsia"/>
        </w:rPr>
        <w:t>下列关于涉密会议、活动宣传报道保密管理要求说法错误的是（）。</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76646C" w:rsidP="00DA563B">
      <w:pPr>
        <w:pStyle w:val="Bodytext1"/>
        <w:numPr>
          <w:ilvl w:val="0"/>
          <w:numId w:val="93"/>
        </w:numPr>
        <w:tabs>
          <w:tab w:val="left" w:pos="1206"/>
        </w:tabs>
        <w:spacing w:line="520" w:lineRule="exact"/>
        <w:ind w:firstLineChars="200" w:firstLine="640"/>
        <w:jc w:val="both"/>
      </w:pPr>
      <w:bookmarkStart w:id="425" w:name="bookmark445"/>
      <w:bookmarkEnd w:id="425"/>
      <w:r>
        <w:rPr>
          <w:rFonts w:hint="eastAsia"/>
        </w:rPr>
        <w:t>撰写新闻稿件，不得涉及国家秘密</w:t>
      </w:r>
    </w:p>
    <w:p w:rsidR="0076646C" w:rsidRDefault="0076646C" w:rsidP="00DA563B">
      <w:pPr>
        <w:pStyle w:val="Bodytext1"/>
        <w:numPr>
          <w:ilvl w:val="0"/>
          <w:numId w:val="93"/>
        </w:numPr>
        <w:tabs>
          <w:tab w:val="left" w:pos="1206"/>
        </w:tabs>
        <w:spacing w:line="520" w:lineRule="exact"/>
        <w:ind w:firstLineChars="200" w:firstLine="640"/>
        <w:jc w:val="both"/>
      </w:pPr>
      <w:bookmarkStart w:id="426" w:name="bookmark446"/>
      <w:bookmarkEnd w:id="426"/>
      <w:r>
        <w:rPr>
          <w:rFonts w:hint="eastAsia"/>
        </w:rPr>
        <w:t>会议提供新闻通稿或报道口径的，应按照新闻通稿或报道口径报道</w:t>
      </w:r>
    </w:p>
    <w:p w:rsidR="0076646C" w:rsidRDefault="0076646C" w:rsidP="00DA563B">
      <w:pPr>
        <w:pStyle w:val="Bodytext1"/>
        <w:numPr>
          <w:ilvl w:val="0"/>
          <w:numId w:val="93"/>
        </w:numPr>
        <w:tabs>
          <w:tab w:val="left" w:pos="1206"/>
        </w:tabs>
        <w:spacing w:line="520" w:lineRule="exact"/>
        <w:ind w:firstLineChars="200" w:firstLine="640"/>
        <w:jc w:val="both"/>
      </w:pPr>
      <w:bookmarkStart w:id="427" w:name="bookmark447"/>
      <w:bookmarkEnd w:id="427"/>
      <w:r>
        <w:rPr>
          <w:rFonts w:hint="eastAsia"/>
        </w:rPr>
        <w:lastRenderedPageBreak/>
        <w:t>经会议、活动</w:t>
      </w:r>
      <w:r>
        <w:rPr>
          <w:rFonts w:hint="eastAsia"/>
          <w:lang w:val="en-US" w:eastAsia="zh-CN"/>
        </w:rPr>
        <w:t>组</w:t>
      </w:r>
      <w:r>
        <w:rPr>
          <w:rFonts w:hint="eastAsia"/>
        </w:rPr>
        <w:t>织者审批后，可公开报道和播放稿件、录像、图片等</w:t>
      </w:r>
    </w:p>
    <w:p w:rsidR="0076646C" w:rsidRDefault="0076646C" w:rsidP="00DA563B">
      <w:pPr>
        <w:pStyle w:val="Bodytext1"/>
        <w:numPr>
          <w:ilvl w:val="0"/>
          <w:numId w:val="93"/>
        </w:numPr>
        <w:tabs>
          <w:tab w:val="left" w:pos="1206"/>
        </w:tabs>
        <w:spacing w:line="520" w:lineRule="exact"/>
        <w:ind w:firstLineChars="200" w:firstLine="640"/>
        <w:jc w:val="both"/>
      </w:pPr>
      <w:bookmarkStart w:id="428" w:name="bookmark448"/>
      <w:bookmarkEnd w:id="428"/>
      <w:r>
        <w:rPr>
          <w:rFonts w:hint="eastAsia"/>
        </w:rPr>
        <w:t>有关业务主管部门无须审查公开报道内容</w:t>
      </w:r>
    </w:p>
    <w:p w:rsidR="0076646C" w:rsidRDefault="0076646C" w:rsidP="0076646C">
      <w:pPr>
        <w:pStyle w:val="Bodytext1"/>
        <w:tabs>
          <w:tab w:val="left" w:pos="1275"/>
          <w:tab w:val="left" w:pos="1694"/>
        </w:tabs>
        <w:spacing w:line="520" w:lineRule="exact"/>
        <w:ind w:firstLineChars="200" w:firstLine="640"/>
        <w:jc w:val="both"/>
      </w:pPr>
      <w:bookmarkStart w:id="429" w:name="bookmark449"/>
      <w:bookmarkEnd w:id="429"/>
      <w:r>
        <w:rPr>
          <w:rFonts w:hint="eastAsia"/>
          <w:lang w:val="en-US" w:eastAsia="zh-CN"/>
        </w:rPr>
        <w:t>91.</w:t>
      </w:r>
      <w:r>
        <w:rPr>
          <w:rFonts w:hint="eastAsia"/>
        </w:rPr>
        <w:t>存储、处理国家秘密的计算机信息系统按照涉密程度实行</w:t>
      </w:r>
      <w:r>
        <w:rPr>
          <w:rFonts w:hint="eastAsia"/>
          <w:u w:val="single"/>
        </w:rPr>
        <w:t xml:space="preserve"> </w:t>
      </w:r>
      <w:r>
        <w:rPr>
          <w:rFonts w:hint="eastAsia"/>
          <w:u w:val="single"/>
        </w:rPr>
        <w:tab/>
      </w:r>
      <w:r>
        <w:rPr>
          <w:rFonts w:ascii="Times New Roman" w:hAnsi="Times New Roman" w:cs="Times New Roman" w:hint="eastAsia"/>
          <w:lang w:val="en-US" w:eastAsia="zh-CN" w:bidi="en-US"/>
        </w:rPr>
        <w:t>。</w:t>
      </w:r>
      <w:r>
        <w:rPr>
          <w:rFonts w:ascii="Times New Roman" w:eastAsia="Times New Roman" w:hAnsi="Times New Roman" w:cs="Times New Roman"/>
          <w:lang w:val="en-US" w:eastAsia="zh-CN" w:bidi="en-US"/>
        </w:rPr>
        <w:t xml:space="preserve"> </w:t>
      </w:r>
      <w:r>
        <w:rPr>
          <w:rFonts w:hint="eastAsia"/>
          <w:lang w:val="en-US" w:eastAsia="en-US" w:bidi="en-US"/>
        </w:rPr>
        <w:t>（</w:t>
      </w:r>
      <w:r>
        <w:rPr>
          <w:rFonts w:ascii="Times New Roman" w:eastAsia="Times New Roman" w:hAnsi="Times New Roman" w:cs="Times New Roman"/>
          <w:lang w:val="en-US" w:eastAsia="en-US" w:bidi="en-US"/>
        </w:rPr>
        <w:t>A</w:t>
      </w:r>
      <w:r>
        <w:rPr>
          <w:rFonts w:hint="eastAsia"/>
          <w:lang w:val="en-US" w:eastAsia="en-US" w:bidi="en-US"/>
        </w:rPr>
        <w:t>）</w:t>
      </w:r>
    </w:p>
    <w:p w:rsidR="0076646C" w:rsidRDefault="0076646C" w:rsidP="00DA563B">
      <w:pPr>
        <w:pStyle w:val="Bodytext1"/>
        <w:numPr>
          <w:ilvl w:val="0"/>
          <w:numId w:val="94"/>
        </w:numPr>
        <w:tabs>
          <w:tab w:val="left" w:pos="1206"/>
        </w:tabs>
        <w:spacing w:line="520" w:lineRule="exact"/>
        <w:ind w:firstLineChars="200" w:firstLine="640"/>
        <w:jc w:val="both"/>
      </w:pPr>
      <w:bookmarkStart w:id="430" w:name="bookmark450"/>
      <w:bookmarkEnd w:id="430"/>
      <w:r>
        <w:rPr>
          <w:rFonts w:hint="eastAsia"/>
        </w:rPr>
        <w:t>分级保护</w:t>
      </w:r>
    </w:p>
    <w:p w:rsidR="0076646C" w:rsidRDefault="0076646C" w:rsidP="00DA563B">
      <w:pPr>
        <w:pStyle w:val="Bodytext1"/>
        <w:numPr>
          <w:ilvl w:val="0"/>
          <w:numId w:val="94"/>
        </w:numPr>
        <w:tabs>
          <w:tab w:val="left" w:pos="1206"/>
        </w:tabs>
        <w:spacing w:line="520" w:lineRule="exact"/>
        <w:ind w:firstLineChars="200" w:firstLine="640"/>
        <w:jc w:val="both"/>
      </w:pPr>
      <w:bookmarkStart w:id="431" w:name="bookmark451"/>
      <w:bookmarkEnd w:id="431"/>
      <w:r>
        <w:rPr>
          <w:rFonts w:hint="eastAsia"/>
        </w:rPr>
        <w:t>分类保护</w:t>
      </w:r>
    </w:p>
    <w:p w:rsidR="0076646C" w:rsidRDefault="0076646C" w:rsidP="00DA563B">
      <w:pPr>
        <w:pStyle w:val="Bodytext1"/>
        <w:numPr>
          <w:ilvl w:val="0"/>
          <w:numId w:val="94"/>
        </w:numPr>
        <w:tabs>
          <w:tab w:val="left" w:pos="1206"/>
        </w:tabs>
        <w:spacing w:line="520" w:lineRule="exact"/>
        <w:ind w:firstLineChars="200" w:firstLine="640"/>
        <w:jc w:val="both"/>
      </w:pPr>
      <w:bookmarkStart w:id="432" w:name="bookmark452"/>
      <w:bookmarkEnd w:id="432"/>
      <w:r>
        <w:rPr>
          <w:rFonts w:hint="eastAsia"/>
        </w:rPr>
        <w:t>分层保护</w:t>
      </w:r>
    </w:p>
    <w:p w:rsidR="0076646C" w:rsidRDefault="0076646C" w:rsidP="00DA563B">
      <w:pPr>
        <w:pStyle w:val="Bodytext1"/>
        <w:numPr>
          <w:ilvl w:val="0"/>
          <w:numId w:val="94"/>
        </w:numPr>
        <w:tabs>
          <w:tab w:val="left" w:pos="1206"/>
        </w:tabs>
        <w:spacing w:line="520" w:lineRule="exact"/>
        <w:ind w:firstLineChars="200" w:firstLine="640"/>
        <w:jc w:val="both"/>
      </w:pPr>
      <w:bookmarkStart w:id="433" w:name="bookmark453"/>
      <w:bookmarkEnd w:id="433"/>
      <w:r>
        <w:rPr>
          <w:rFonts w:hint="eastAsia"/>
        </w:rPr>
        <w:t>分项保护</w:t>
      </w:r>
    </w:p>
    <w:p w:rsidR="0076646C" w:rsidRDefault="0076646C" w:rsidP="0076646C">
      <w:pPr>
        <w:pStyle w:val="Bodytext1"/>
        <w:tabs>
          <w:tab w:val="left" w:pos="1275"/>
        </w:tabs>
        <w:spacing w:line="520" w:lineRule="exact"/>
        <w:ind w:firstLineChars="200" w:firstLine="640"/>
        <w:jc w:val="both"/>
      </w:pPr>
      <w:bookmarkStart w:id="434" w:name="bookmark454"/>
      <w:bookmarkEnd w:id="434"/>
      <w:r>
        <w:rPr>
          <w:rFonts w:hint="eastAsia"/>
          <w:lang w:val="en-US" w:eastAsia="zh-CN"/>
        </w:rPr>
        <w:t>92.</w:t>
      </w:r>
      <w:r>
        <w:rPr>
          <w:rFonts w:hint="eastAsia"/>
        </w:rPr>
        <w:t>涉嫌泄露（）以上的，应以故意泄露国家秘密罪立案。</w:t>
      </w:r>
      <w:r>
        <w:rPr>
          <w:rFonts w:hint="eastAsia"/>
          <w:lang w:val="en-US" w:eastAsia="en-US" w:bidi="en-US"/>
        </w:rPr>
        <w:t>（</w:t>
      </w:r>
      <w:r>
        <w:rPr>
          <w:rFonts w:ascii="Times New Roman" w:eastAsia="Times New Roman" w:hAnsi="Times New Roman" w:cs="Times New Roman"/>
          <w:lang w:val="en-US" w:eastAsia="en-US" w:bidi="en-US"/>
        </w:rPr>
        <w:t>C</w:t>
      </w:r>
      <w:r>
        <w:rPr>
          <w:rFonts w:hint="eastAsia"/>
          <w:lang w:val="en-US" w:eastAsia="en-US" w:bidi="en-US"/>
        </w:rPr>
        <w:t>）</w:t>
      </w:r>
    </w:p>
    <w:p w:rsidR="0076646C" w:rsidRDefault="0076646C" w:rsidP="00DA563B">
      <w:pPr>
        <w:pStyle w:val="Bodytext1"/>
        <w:numPr>
          <w:ilvl w:val="0"/>
          <w:numId w:val="95"/>
        </w:numPr>
        <w:tabs>
          <w:tab w:val="left" w:pos="1206"/>
        </w:tabs>
        <w:spacing w:line="520" w:lineRule="exact"/>
        <w:ind w:firstLineChars="200" w:firstLine="640"/>
        <w:jc w:val="both"/>
      </w:pPr>
      <w:bookmarkStart w:id="435" w:name="bookmark455"/>
      <w:bookmarkEnd w:id="435"/>
      <w:r>
        <w:rPr>
          <w:rFonts w:hint="eastAsia"/>
        </w:rPr>
        <w:t>秘密级国家秘密</w:t>
      </w:r>
      <w:r>
        <w:rPr>
          <w:rFonts w:ascii="Times New Roman" w:eastAsia="Times New Roman" w:hAnsi="Times New Roman" w:cs="Times New Roman"/>
        </w:rPr>
        <w:t>1</w:t>
      </w:r>
      <w:r>
        <w:rPr>
          <w:rFonts w:hint="eastAsia"/>
        </w:rPr>
        <w:t>项（件）</w:t>
      </w:r>
    </w:p>
    <w:p w:rsidR="0076646C" w:rsidRDefault="0076646C" w:rsidP="00DA563B">
      <w:pPr>
        <w:pStyle w:val="Bodytext1"/>
        <w:numPr>
          <w:ilvl w:val="0"/>
          <w:numId w:val="95"/>
        </w:numPr>
        <w:tabs>
          <w:tab w:val="left" w:pos="1206"/>
        </w:tabs>
        <w:spacing w:line="520" w:lineRule="exact"/>
        <w:ind w:firstLineChars="200" w:firstLine="640"/>
        <w:jc w:val="both"/>
      </w:pPr>
      <w:bookmarkStart w:id="436" w:name="bookmark456"/>
      <w:bookmarkEnd w:id="436"/>
      <w:r>
        <w:rPr>
          <w:rFonts w:hint="eastAsia"/>
        </w:rPr>
        <w:t>机密级国家秘密</w:t>
      </w:r>
      <w:r>
        <w:rPr>
          <w:rFonts w:ascii="Times New Roman" w:eastAsia="Times New Roman" w:hAnsi="Times New Roman" w:cs="Times New Roman"/>
        </w:rPr>
        <w:t>1</w:t>
      </w:r>
      <w:r>
        <w:rPr>
          <w:rFonts w:hint="eastAsia"/>
        </w:rPr>
        <w:t>项（件）</w:t>
      </w:r>
    </w:p>
    <w:p w:rsidR="0076646C" w:rsidRDefault="0076646C" w:rsidP="00DA563B">
      <w:pPr>
        <w:pStyle w:val="Bodytext1"/>
        <w:numPr>
          <w:ilvl w:val="0"/>
          <w:numId w:val="96"/>
        </w:numPr>
        <w:tabs>
          <w:tab w:val="left" w:pos="1206"/>
        </w:tabs>
        <w:spacing w:line="520" w:lineRule="exact"/>
        <w:ind w:firstLineChars="200" w:firstLine="640"/>
        <w:jc w:val="both"/>
      </w:pPr>
      <w:bookmarkStart w:id="437" w:name="bookmark457"/>
      <w:bookmarkEnd w:id="437"/>
      <w:r>
        <w:rPr>
          <w:rFonts w:hint="eastAsia"/>
        </w:rPr>
        <w:t>机密级国家秘密</w:t>
      </w:r>
      <w:r>
        <w:rPr>
          <w:rFonts w:ascii="Times New Roman" w:eastAsia="Times New Roman" w:hAnsi="Times New Roman" w:cs="Times New Roman"/>
        </w:rPr>
        <w:t>2</w:t>
      </w:r>
      <w:r>
        <w:rPr>
          <w:rFonts w:hint="eastAsia"/>
        </w:rPr>
        <w:t>项（件）</w:t>
      </w:r>
    </w:p>
    <w:p w:rsidR="0076646C" w:rsidRDefault="0076646C" w:rsidP="00DA563B">
      <w:pPr>
        <w:pStyle w:val="Bodytext1"/>
        <w:numPr>
          <w:ilvl w:val="0"/>
          <w:numId w:val="97"/>
        </w:numPr>
        <w:tabs>
          <w:tab w:val="left" w:pos="1206"/>
        </w:tabs>
        <w:spacing w:line="520" w:lineRule="exact"/>
        <w:ind w:firstLineChars="200" w:firstLine="640"/>
        <w:jc w:val="both"/>
      </w:pPr>
      <w:bookmarkStart w:id="438" w:name="bookmark458"/>
      <w:bookmarkEnd w:id="438"/>
      <w:r>
        <w:rPr>
          <w:rFonts w:hint="eastAsia"/>
        </w:rPr>
        <w:t>秘密级国家秘密</w:t>
      </w:r>
      <w:r>
        <w:rPr>
          <w:rFonts w:ascii="Times New Roman" w:eastAsia="Times New Roman" w:hAnsi="Times New Roman" w:cs="Times New Roman"/>
        </w:rPr>
        <w:t>2</w:t>
      </w:r>
      <w:r>
        <w:rPr>
          <w:rFonts w:hint="eastAsia"/>
        </w:rPr>
        <w:t>项（件）</w:t>
      </w:r>
    </w:p>
    <w:p w:rsidR="0076646C" w:rsidRDefault="0076646C" w:rsidP="0076646C">
      <w:pPr>
        <w:pStyle w:val="Bodytext1"/>
        <w:tabs>
          <w:tab w:val="left" w:pos="1249"/>
          <w:tab w:val="left" w:pos="5316"/>
        </w:tabs>
        <w:spacing w:line="520" w:lineRule="exact"/>
        <w:ind w:firstLineChars="200" w:firstLine="640"/>
        <w:jc w:val="both"/>
      </w:pPr>
      <w:bookmarkStart w:id="439" w:name="bookmark459"/>
      <w:bookmarkEnd w:id="439"/>
      <w:r>
        <w:rPr>
          <w:rFonts w:hint="eastAsia"/>
          <w:lang w:val="en-US" w:eastAsia="zh-CN"/>
        </w:rPr>
        <w:t>93.</w:t>
      </w:r>
      <w:r>
        <w:rPr>
          <w:rFonts w:hint="eastAsia"/>
        </w:rPr>
        <w:t>下列属于间谍行为的是</w:t>
      </w:r>
      <w:r>
        <w:rPr>
          <w:rFonts w:hint="eastAsia"/>
          <w:u w:val="single"/>
        </w:rPr>
        <w:t xml:space="preserve"> </w:t>
      </w:r>
      <w:r>
        <w:rPr>
          <w:rFonts w:hint="eastAsia"/>
          <w:u w:val="single"/>
        </w:rPr>
        <w:tab/>
      </w:r>
      <w:r>
        <w:rPr>
          <w:rFonts w:ascii="Times New Roman" w:hAnsi="Times New Roman" w:cs="Times New Roman" w:hint="eastAsia"/>
          <w:lang w:eastAsia="zh-CN"/>
        </w:rPr>
        <w:t>。</w:t>
      </w:r>
      <w:r>
        <w:rPr>
          <w:rFonts w:ascii="Times New Roman" w:eastAsia="Times New Roman" w:hAnsi="Times New Roman" w:cs="Times New Roman"/>
        </w:rPr>
        <w:t xml:space="preserve"> </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76646C" w:rsidP="00DA563B">
      <w:pPr>
        <w:pStyle w:val="Bodytext1"/>
        <w:numPr>
          <w:ilvl w:val="0"/>
          <w:numId w:val="98"/>
        </w:numPr>
        <w:tabs>
          <w:tab w:val="left" w:pos="1206"/>
        </w:tabs>
        <w:spacing w:line="520" w:lineRule="exact"/>
        <w:ind w:firstLineChars="200" w:firstLine="640"/>
        <w:jc w:val="both"/>
      </w:pPr>
      <w:bookmarkStart w:id="440" w:name="bookmark460"/>
      <w:bookmarkEnd w:id="440"/>
      <w:r>
        <w:rPr>
          <w:rFonts w:hint="eastAsia"/>
        </w:rPr>
        <w:t>接受间谍组织及其代理人的任务</w:t>
      </w:r>
    </w:p>
    <w:p w:rsidR="0076646C" w:rsidRDefault="0076646C" w:rsidP="00DA563B">
      <w:pPr>
        <w:pStyle w:val="Bodytext1"/>
        <w:numPr>
          <w:ilvl w:val="0"/>
          <w:numId w:val="98"/>
        </w:numPr>
        <w:tabs>
          <w:tab w:val="left" w:pos="1206"/>
        </w:tabs>
        <w:spacing w:line="520" w:lineRule="exact"/>
        <w:ind w:firstLineChars="200" w:firstLine="640"/>
        <w:jc w:val="both"/>
      </w:pPr>
      <w:bookmarkStart w:id="441" w:name="bookmark461"/>
      <w:bookmarkEnd w:id="441"/>
      <w:r>
        <w:rPr>
          <w:rFonts w:hint="eastAsia"/>
        </w:rPr>
        <w:t>为敌人指示攻击目标</w:t>
      </w:r>
    </w:p>
    <w:p w:rsidR="0076646C" w:rsidRDefault="0076646C" w:rsidP="00DA563B">
      <w:pPr>
        <w:pStyle w:val="Bodytext1"/>
        <w:numPr>
          <w:ilvl w:val="0"/>
          <w:numId w:val="98"/>
        </w:numPr>
        <w:tabs>
          <w:tab w:val="left" w:pos="1206"/>
        </w:tabs>
        <w:spacing w:line="520" w:lineRule="exact"/>
        <w:ind w:firstLineChars="200" w:firstLine="640"/>
        <w:jc w:val="both"/>
      </w:pPr>
      <w:bookmarkStart w:id="442" w:name="bookmark462"/>
      <w:bookmarkEnd w:id="442"/>
      <w:r>
        <w:rPr>
          <w:rFonts w:hint="eastAsia"/>
        </w:rPr>
        <w:t>间谍组织及其代理人以外的其他境外机构、组织、个人实施策动、引诱、收买国家工作人员叛变的活动</w:t>
      </w:r>
    </w:p>
    <w:p w:rsidR="0076646C" w:rsidRDefault="0076646C" w:rsidP="00DA563B">
      <w:pPr>
        <w:pStyle w:val="Bodytext1"/>
        <w:numPr>
          <w:ilvl w:val="0"/>
          <w:numId w:val="98"/>
        </w:numPr>
        <w:tabs>
          <w:tab w:val="left" w:pos="1206"/>
        </w:tabs>
        <w:spacing w:line="520" w:lineRule="exact"/>
        <w:ind w:firstLineChars="200" w:firstLine="640"/>
        <w:jc w:val="both"/>
      </w:pPr>
      <w:bookmarkStart w:id="443" w:name="bookmark463"/>
      <w:bookmarkEnd w:id="443"/>
      <w:r>
        <w:rPr>
          <w:rFonts w:hint="eastAsia"/>
        </w:rPr>
        <w:t>以上都正确</w:t>
      </w:r>
    </w:p>
    <w:p w:rsidR="0076646C" w:rsidRDefault="0076646C" w:rsidP="0076646C">
      <w:pPr>
        <w:pStyle w:val="Bodytext1"/>
        <w:tabs>
          <w:tab w:val="left" w:pos="1266"/>
        </w:tabs>
        <w:spacing w:line="520" w:lineRule="exact"/>
        <w:ind w:firstLineChars="200" w:firstLine="640"/>
        <w:jc w:val="both"/>
      </w:pPr>
      <w:bookmarkStart w:id="444" w:name="bookmark464"/>
      <w:bookmarkEnd w:id="444"/>
      <w:r>
        <w:rPr>
          <w:rFonts w:hint="eastAsia"/>
          <w:lang w:val="en-US" w:eastAsia="zh-CN"/>
        </w:rPr>
        <w:t>94.</w:t>
      </w:r>
      <w:r>
        <w:rPr>
          <w:rFonts w:hint="eastAsia"/>
        </w:rPr>
        <w:t>书面形式的涉密载体，应在封面或首页做出国家秘密标志，汇编涉密文件、资料或摘录，引用属于国家秘密内容的应按照其中（）标注。</w:t>
      </w:r>
      <w:r>
        <w:rPr>
          <w:rFonts w:hint="eastAsia"/>
          <w:lang w:val="en-US" w:eastAsia="en-US" w:bidi="en-US"/>
        </w:rPr>
        <w:t>（</w:t>
      </w:r>
      <w:r>
        <w:rPr>
          <w:rFonts w:ascii="Times New Roman" w:eastAsia="Times New Roman" w:hAnsi="Times New Roman" w:cs="Times New Roman"/>
          <w:lang w:val="en-US" w:eastAsia="en-US" w:bidi="en-US"/>
        </w:rPr>
        <w:t>A</w:t>
      </w:r>
      <w:r>
        <w:rPr>
          <w:rFonts w:hint="eastAsia"/>
          <w:lang w:val="en-US" w:eastAsia="en-US" w:bidi="en-US"/>
        </w:rPr>
        <w:t>）</w:t>
      </w:r>
    </w:p>
    <w:p w:rsidR="0076646C" w:rsidRDefault="0076646C" w:rsidP="00DA563B">
      <w:pPr>
        <w:pStyle w:val="Bodytext1"/>
        <w:numPr>
          <w:ilvl w:val="0"/>
          <w:numId w:val="99"/>
        </w:numPr>
        <w:tabs>
          <w:tab w:val="left" w:pos="1206"/>
        </w:tabs>
        <w:spacing w:line="520" w:lineRule="exact"/>
        <w:ind w:firstLineChars="200" w:firstLine="640"/>
        <w:jc w:val="both"/>
      </w:pPr>
      <w:bookmarkStart w:id="445" w:name="bookmark465"/>
      <w:bookmarkEnd w:id="445"/>
      <w:r>
        <w:rPr>
          <w:rFonts w:hint="eastAsia"/>
        </w:rPr>
        <w:t>最高密级和最长保密期限</w:t>
      </w:r>
    </w:p>
    <w:p w:rsidR="0076646C" w:rsidRDefault="0076646C" w:rsidP="00DA563B">
      <w:pPr>
        <w:pStyle w:val="Bodytext1"/>
        <w:numPr>
          <w:ilvl w:val="0"/>
          <w:numId w:val="99"/>
        </w:numPr>
        <w:tabs>
          <w:tab w:val="left" w:pos="1206"/>
        </w:tabs>
        <w:spacing w:line="520" w:lineRule="exact"/>
        <w:ind w:firstLineChars="200" w:firstLine="640"/>
        <w:jc w:val="both"/>
      </w:pPr>
      <w:bookmarkStart w:id="446" w:name="bookmark466"/>
      <w:bookmarkEnd w:id="446"/>
      <w:r>
        <w:rPr>
          <w:rFonts w:hint="eastAsia"/>
        </w:rPr>
        <w:t>最高密级和最短保密期限</w:t>
      </w:r>
    </w:p>
    <w:p w:rsidR="0076646C" w:rsidRDefault="0076646C" w:rsidP="00DA563B">
      <w:pPr>
        <w:pStyle w:val="Bodytext1"/>
        <w:numPr>
          <w:ilvl w:val="0"/>
          <w:numId w:val="99"/>
        </w:numPr>
        <w:tabs>
          <w:tab w:val="left" w:pos="1206"/>
        </w:tabs>
        <w:spacing w:line="520" w:lineRule="exact"/>
        <w:ind w:firstLineChars="200" w:firstLine="640"/>
        <w:jc w:val="both"/>
      </w:pPr>
      <w:bookmarkStart w:id="447" w:name="bookmark467"/>
      <w:bookmarkEnd w:id="447"/>
      <w:r>
        <w:rPr>
          <w:rFonts w:hint="eastAsia"/>
        </w:rPr>
        <w:lastRenderedPageBreak/>
        <w:t>最低密级和最长保密期限</w:t>
      </w:r>
    </w:p>
    <w:p w:rsidR="0076646C" w:rsidRDefault="0076646C" w:rsidP="00DA563B">
      <w:pPr>
        <w:pStyle w:val="Bodytext1"/>
        <w:numPr>
          <w:ilvl w:val="0"/>
          <w:numId w:val="99"/>
        </w:numPr>
        <w:tabs>
          <w:tab w:val="left" w:pos="1206"/>
        </w:tabs>
        <w:spacing w:line="520" w:lineRule="exact"/>
        <w:ind w:firstLineChars="200" w:firstLine="640"/>
        <w:jc w:val="both"/>
      </w:pPr>
      <w:bookmarkStart w:id="448" w:name="bookmark468"/>
      <w:bookmarkEnd w:id="448"/>
      <w:r>
        <w:rPr>
          <w:rFonts w:hint="eastAsia"/>
        </w:rPr>
        <w:t>最低密级和最短保密期限</w:t>
      </w:r>
    </w:p>
    <w:p w:rsidR="0076646C" w:rsidRDefault="0076646C" w:rsidP="0076646C">
      <w:pPr>
        <w:pStyle w:val="Bodytext1"/>
        <w:tabs>
          <w:tab w:val="left" w:pos="1258"/>
        </w:tabs>
        <w:spacing w:line="520" w:lineRule="exact"/>
        <w:ind w:firstLineChars="200" w:firstLine="640"/>
        <w:jc w:val="both"/>
      </w:pPr>
      <w:bookmarkStart w:id="449" w:name="bookmark469"/>
      <w:bookmarkEnd w:id="449"/>
      <w:r>
        <w:rPr>
          <w:rFonts w:hint="eastAsia"/>
          <w:lang w:val="en-US" w:eastAsia="zh-CN"/>
        </w:rPr>
        <w:t>95.</w:t>
      </w:r>
      <w:r>
        <w:rPr>
          <w:rFonts w:hint="eastAsia"/>
        </w:rPr>
        <w:t>我国保密工作体制的核心是（）。</w:t>
      </w:r>
      <w:r>
        <w:rPr>
          <w:rFonts w:hint="eastAsia"/>
          <w:lang w:val="en-US" w:eastAsia="en-US" w:bidi="en-US"/>
        </w:rPr>
        <w:t>（</w:t>
      </w:r>
      <w:r>
        <w:rPr>
          <w:rFonts w:ascii="Times New Roman" w:eastAsia="Times New Roman" w:hAnsi="Times New Roman" w:cs="Times New Roman"/>
          <w:lang w:val="en-US" w:eastAsia="en-US" w:bidi="en-US"/>
        </w:rPr>
        <w:t>A</w:t>
      </w:r>
      <w:r>
        <w:rPr>
          <w:rFonts w:hint="eastAsia"/>
          <w:lang w:val="en-US" w:eastAsia="en-US" w:bidi="en-US"/>
        </w:rPr>
        <w:t>）</w:t>
      </w:r>
    </w:p>
    <w:p w:rsidR="0076646C" w:rsidRDefault="0076646C" w:rsidP="00DA563B">
      <w:pPr>
        <w:pStyle w:val="Bodytext1"/>
        <w:numPr>
          <w:ilvl w:val="0"/>
          <w:numId w:val="100"/>
        </w:numPr>
        <w:tabs>
          <w:tab w:val="left" w:pos="1206"/>
        </w:tabs>
        <w:spacing w:line="520" w:lineRule="exact"/>
        <w:ind w:firstLineChars="200" w:firstLine="640"/>
        <w:jc w:val="both"/>
      </w:pPr>
      <w:bookmarkStart w:id="450" w:name="bookmark470"/>
      <w:bookmarkEnd w:id="450"/>
      <w:r>
        <w:rPr>
          <w:rFonts w:hint="eastAsia"/>
        </w:rPr>
        <w:t>党管保密</w:t>
      </w:r>
    </w:p>
    <w:p w:rsidR="0076646C" w:rsidRDefault="0076646C" w:rsidP="00DA563B">
      <w:pPr>
        <w:pStyle w:val="Bodytext1"/>
        <w:numPr>
          <w:ilvl w:val="0"/>
          <w:numId w:val="100"/>
        </w:numPr>
        <w:tabs>
          <w:tab w:val="left" w:pos="1206"/>
        </w:tabs>
        <w:spacing w:line="520" w:lineRule="exact"/>
        <w:ind w:firstLineChars="200" w:firstLine="640"/>
        <w:jc w:val="both"/>
      </w:pPr>
      <w:bookmarkStart w:id="451" w:name="bookmark471"/>
      <w:bookmarkEnd w:id="451"/>
      <w:r>
        <w:rPr>
          <w:rFonts w:hint="eastAsia"/>
        </w:rPr>
        <w:t>一个机构，两块牌子</w:t>
      </w:r>
    </w:p>
    <w:p w:rsidR="0076646C" w:rsidRDefault="0076646C" w:rsidP="00DA563B">
      <w:pPr>
        <w:pStyle w:val="Bodytext1"/>
        <w:numPr>
          <w:ilvl w:val="0"/>
          <w:numId w:val="100"/>
        </w:numPr>
        <w:tabs>
          <w:tab w:val="left" w:pos="1206"/>
        </w:tabs>
        <w:spacing w:line="520" w:lineRule="exact"/>
        <w:ind w:firstLineChars="200" w:firstLine="640"/>
        <w:jc w:val="both"/>
      </w:pPr>
      <w:bookmarkStart w:id="452" w:name="bookmark472"/>
      <w:bookmarkEnd w:id="452"/>
      <w:r>
        <w:rPr>
          <w:rFonts w:hint="eastAsia"/>
        </w:rPr>
        <w:t>依法行政</w:t>
      </w:r>
    </w:p>
    <w:p w:rsidR="0076646C" w:rsidRDefault="0076646C" w:rsidP="00DA563B">
      <w:pPr>
        <w:pStyle w:val="Bodytext1"/>
        <w:numPr>
          <w:ilvl w:val="0"/>
          <w:numId w:val="100"/>
        </w:numPr>
        <w:tabs>
          <w:tab w:val="left" w:pos="1206"/>
        </w:tabs>
        <w:spacing w:line="520" w:lineRule="exact"/>
        <w:ind w:firstLineChars="200" w:firstLine="640"/>
        <w:jc w:val="both"/>
      </w:pPr>
      <w:bookmarkStart w:id="453" w:name="bookmark473"/>
      <w:bookmarkEnd w:id="453"/>
      <w:r>
        <w:rPr>
          <w:rFonts w:hint="eastAsia"/>
        </w:rPr>
        <w:t>依法管理</w:t>
      </w:r>
    </w:p>
    <w:p w:rsidR="0076646C" w:rsidRDefault="0076646C" w:rsidP="0076646C">
      <w:pPr>
        <w:pStyle w:val="Bodytext1"/>
        <w:tabs>
          <w:tab w:val="left" w:pos="598"/>
        </w:tabs>
        <w:spacing w:line="520" w:lineRule="exact"/>
        <w:ind w:firstLineChars="200" w:firstLine="640"/>
        <w:jc w:val="both"/>
      </w:pPr>
      <w:bookmarkStart w:id="454" w:name="bookmark474"/>
      <w:bookmarkEnd w:id="454"/>
      <w:r>
        <w:rPr>
          <w:rFonts w:hint="eastAsia"/>
          <w:lang w:val="en-US" w:eastAsia="zh-CN"/>
        </w:rPr>
        <w:t>96.</w:t>
      </w:r>
      <w:r>
        <w:rPr>
          <w:rFonts w:hint="eastAsia"/>
        </w:rPr>
        <w:t>定密责任人在职权范围内承担有关国家秘密的（）工</w:t>
      </w:r>
      <w:r>
        <w:rPr>
          <w:rStyle w:val="Bodytext2"/>
          <w:rFonts w:eastAsia="宋体" w:hint="eastAsia"/>
        </w:rPr>
        <w:t>作。</w:t>
      </w:r>
      <w:r>
        <w:rPr>
          <w:rStyle w:val="Bodytext2"/>
          <w:rFonts w:eastAsia="宋体" w:hint="eastAsia"/>
          <w:lang w:val="en-US" w:eastAsia="en-US" w:bidi="en-US"/>
        </w:rPr>
        <w:t>（</w:t>
      </w:r>
      <w:r>
        <w:rPr>
          <w:rStyle w:val="Bodytext2"/>
          <w:rFonts w:eastAsia="宋体"/>
          <w:lang w:val="en-US" w:eastAsia="en-US" w:bidi="en-US"/>
        </w:rPr>
        <w:t>D</w:t>
      </w:r>
      <w:r>
        <w:rPr>
          <w:rStyle w:val="Bodytext2"/>
          <w:rFonts w:eastAsia="宋体" w:hint="eastAsia"/>
          <w:lang w:val="en-US" w:eastAsia="en-US" w:bidi="en-US"/>
        </w:rPr>
        <w:t>）</w:t>
      </w:r>
    </w:p>
    <w:p w:rsidR="0076646C" w:rsidRDefault="0076646C" w:rsidP="00DA563B">
      <w:pPr>
        <w:pStyle w:val="Bodytext1"/>
        <w:numPr>
          <w:ilvl w:val="0"/>
          <w:numId w:val="101"/>
        </w:numPr>
        <w:tabs>
          <w:tab w:val="left" w:pos="1154"/>
        </w:tabs>
        <w:spacing w:line="520" w:lineRule="exact"/>
        <w:ind w:firstLineChars="200" w:firstLine="640"/>
        <w:jc w:val="both"/>
      </w:pPr>
      <w:bookmarkStart w:id="455" w:name="bookmark475"/>
      <w:bookmarkEnd w:id="455"/>
      <w:r>
        <w:rPr>
          <w:rFonts w:hint="eastAsia"/>
        </w:rPr>
        <w:t>确定</w:t>
      </w:r>
    </w:p>
    <w:p w:rsidR="0076646C" w:rsidRDefault="0076646C" w:rsidP="00DA563B">
      <w:pPr>
        <w:pStyle w:val="Bodytext1"/>
        <w:numPr>
          <w:ilvl w:val="0"/>
          <w:numId w:val="101"/>
        </w:numPr>
        <w:tabs>
          <w:tab w:val="left" w:pos="1154"/>
        </w:tabs>
        <w:spacing w:line="520" w:lineRule="exact"/>
        <w:ind w:firstLineChars="200" w:firstLine="640"/>
        <w:jc w:val="both"/>
      </w:pPr>
      <w:bookmarkStart w:id="456" w:name="bookmark476"/>
      <w:bookmarkEnd w:id="456"/>
      <w:r>
        <w:rPr>
          <w:rFonts w:hint="eastAsia"/>
        </w:rPr>
        <w:t>变更</w:t>
      </w:r>
    </w:p>
    <w:p w:rsidR="0076646C" w:rsidRDefault="0076646C" w:rsidP="00DA563B">
      <w:pPr>
        <w:pStyle w:val="Bodytext1"/>
        <w:numPr>
          <w:ilvl w:val="0"/>
          <w:numId w:val="101"/>
        </w:numPr>
        <w:tabs>
          <w:tab w:val="left" w:pos="1154"/>
        </w:tabs>
        <w:spacing w:line="520" w:lineRule="exact"/>
        <w:ind w:firstLineChars="200" w:firstLine="640"/>
        <w:jc w:val="both"/>
      </w:pPr>
      <w:bookmarkStart w:id="457" w:name="bookmark477"/>
      <w:bookmarkEnd w:id="457"/>
      <w:r>
        <w:rPr>
          <w:rFonts w:hint="eastAsia"/>
        </w:rPr>
        <w:t>解除</w:t>
      </w:r>
    </w:p>
    <w:p w:rsidR="0076646C" w:rsidRDefault="0076646C" w:rsidP="00DA563B">
      <w:pPr>
        <w:pStyle w:val="Bodytext1"/>
        <w:numPr>
          <w:ilvl w:val="0"/>
          <w:numId w:val="101"/>
        </w:numPr>
        <w:tabs>
          <w:tab w:val="left" w:pos="1154"/>
        </w:tabs>
        <w:spacing w:line="520" w:lineRule="exact"/>
        <w:ind w:firstLineChars="200" w:firstLine="640"/>
        <w:jc w:val="both"/>
      </w:pPr>
      <w:bookmarkStart w:id="458" w:name="bookmark478"/>
      <w:bookmarkEnd w:id="458"/>
      <w:r>
        <w:rPr>
          <w:rFonts w:hint="eastAsia"/>
        </w:rPr>
        <w:t>以上都正确</w:t>
      </w:r>
    </w:p>
    <w:p w:rsidR="0076646C" w:rsidRDefault="0076646C" w:rsidP="0076646C">
      <w:pPr>
        <w:pStyle w:val="Bodytext1"/>
        <w:tabs>
          <w:tab w:val="left" w:pos="1237"/>
        </w:tabs>
        <w:spacing w:line="520" w:lineRule="exact"/>
        <w:ind w:firstLineChars="200" w:firstLine="640"/>
        <w:jc w:val="both"/>
      </w:pPr>
      <w:bookmarkStart w:id="459" w:name="bookmark479"/>
      <w:bookmarkEnd w:id="459"/>
      <w:r>
        <w:rPr>
          <w:rFonts w:hint="eastAsia"/>
          <w:lang w:val="en-US" w:eastAsia="zh-CN"/>
        </w:rPr>
        <w:t>97.</w:t>
      </w:r>
      <w:r>
        <w:rPr>
          <w:rFonts w:hint="eastAsia"/>
        </w:rPr>
        <w:t>下列不属于我国刑法规定的保守国家秘密有关罪名的是（）。</w:t>
      </w:r>
      <w:r>
        <w:rPr>
          <w:rFonts w:hint="eastAsia"/>
          <w:lang w:val="en-US" w:eastAsia="en-US" w:bidi="en-US"/>
        </w:rPr>
        <w:t>（</w:t>
      </w:r>
      <w:r>
        <w:rPr>
          <w:rFonts w:ascii="Times New Roman" w:eastAsia="Times New Roman" w:hAnsi="Times New Roman" w:cs="Times New Roman"/>
          <w:lang w:val="en-US" w:eastAsia="en-US" w:bidi="en-US"/>
        </w:rPr>
        <w:t>A</w:t>
      </w:r>
      <w:r>
        <w:rPr>
          <w:rFonts w:hint="eastAsia"/>
          <w:lang w:val="en-US" w:eastAsia="en-US" w:bidi="en-US"/>
        </w:rPr>
        <w:t>）</w:t>
      </w:r>
    </w:p>
    <w:p w:rsidR="0076646C" w:rsidRDefault="0076646C" w:rsidP="00DA563B">
      <w:pPr>
        <w:pStyle w:val="Bodytext1"/>
        <w:numPr>
          <w:ilvl w:val="0"/>
          <w:numId w:val="102"/>
        </w:numPr>
        <w:tabs>
          <w:tab w:val="left" w:pos="1154"/>
        </w:tabs>
        <w:spacing w:line="520" w:lineRule="exact"/>
        <w:ind w:firstLineChars="200" w:firstLine="640"/>
        <w:jc w:val="both"/>
      </w:pPr>
      <w:bookmarkStart w:id="460" w:name="bookmark480"/>
      <w:bookmarkEnd w:id="460"/>
      <w:r>
        <w:rPr>
          <w:rFonts w:hint="eastAsia"/>
        </w:rPr>
        <w:t>颠覆国家政权罪</w:t>
      </w:r>
    </w:p>
    <w:p w:rsidR="0076646C" w:rsidRDefault="0076646C" w:rsidP="00DA563B">
      <w:pPr>
        <w:pStyle w:val="Bodytext1"/>
        <w:numPr>
          <w:ilvl w:val="0"/>
          <w:numId w:val="102"/>
        </w:numPr>
        <w:tabs>
          <w:tab w:val="left" w:pos="1154"/>
        </w:tabs>
        <w:spacing w:line="520" w:lineRule="exact"/>
        <w:ind w:firstLineChars="200" w:firstLine="640"/>
        <w:jc w:val="both"/>
      </w:pPr>
      <w:bookmarkStart w:id="461" w:name="bookmark481"/>
      <w:bookmarkEnd w:id="461"/>
      <w:r>
        <w:rPr>
          <w:rFonts w:hint="eastAsia"/>
        </w:rPr>
        <w:t>为境外的机构、组织、人员非法提供国家秘密罪</w:t>
      </w:r>
    </w:p>
    <w:p w:rsidR="0076646C" w:rsidRDefault="0076646C" w:rsidP="00DA563B">
      <w:pPr>
        <w:pStyle w:val="Bodytext1"/>
        <w:numPr>
          <w:ilvl w:val="0"/>
          <w:numId w:val="102"/>
        </w:numPr>
        <w:tabs>
          <w:tab w:val="left" w:pos="1154"/>
        </w:tabs>
        <w:spacing w:line="520" w:lineRule="exact"/>
        <w:ind w:firstLineChars="200" w:firstLine="640"/>
        <w:jc w:val="both"/>
      </w:pPr>
      <w:bookmarkStart w:id="462" w:name="bookmark482"/>
      <w:bookmarkEnd w:id="462"/>
      <w:r>
        <w:rPr>
          <w:rFonts w:hint="eastAsia"/>
        </w:rPr>
        <w:t>非法获取、持有国家秘密罪</w:t>
      </w:r>
    </w:p>
    <w:p w:rsidR="0076646C" w:rsidRDefault="0076646C" w:rsidP="00DA563B">
      <w:pPr>
        <w:pStyle w:val="Bodytext1"/>
        <w:numPr>
          <w:ilvl w:val="0"/>
          <w:numId w:val="102"/>
        </w:numPr>
        <w:tabs>
          <w:tab w:val="left" w:pos="1154"/>
        </w:tabs>
        <w:spacing w:line="520" w:lineRule="exact"/>
        <w:ind w:firstLineChars="200" w:firstLine="640"/>
        <w:jc w:val="both"/>
      </w:pPr>
      <w:bookmarkStart w:id="463" w:name="bookmark483"/>
      <w:bookmarkEnd w:id="463"/>
      <w:r>
        <w:rPr>
          <w:rFonts w:hint="eastAsia"/>
        </w:rPr>
        <w:t>泄露国家秘密罪</w:t>
      </w:r>
    </w:p>
    <w:p w:rsidR="0076646C" w:rsidRDefault="0076646C" w:rsidP="0076646C">
      <w:pPr>
        <w:pStyle w:val="Bodytext1"/>
        <w:tabs>
          <w:tab w:val="left" w:pos="1194"/>
          <w:tab w:val="left" w:pos="7646"/>
        </w:tabs>
        <w:spacing w:line="520" w:lineRule="exact"/>
        <w:ind w:firstLineChars="200" w:firstLine="640"/>
        <w:jc w:val="both"/>
      </w:pPr>
      <w:bookmarkStart w:id="464" w:name="bookmark484"/>
      <w:bookmarkEnd w:id="464"/>
      <w:r>
        <w:rPr>
          <w:rFonts w:hint="eastAsia"/>
          <w:lang w:val="en-US" w:eastAsia="zh-CN"/>
        </w:rPr>
        <w:t>98.</w:t>
      </w:r>
      <w:r>
        <w:rPr>
          <w:rFonts w:hint="eastAsia"/>
        </w:rPr>
        <w:t>下列不属于保守国家秘密工作方针的是</w:t>
      </w:r>
      <w:r>
        <w:rPr>
          <w:rFonts w:hint="eastAsia"/>
          <w:u w:val="single"/>
        </w:rPr>
        <w:t xml:space="preserve"> </w:t>
      </w:r>
      <w:r>
        <w:rPr>
          <w:rFonts w:hint="eastAsia"/>
          <w:u w:val="single"/>
        </w:rPr>
        <w:tab/>
      </w:r>
      <w:r>
        <w:rPr>
          <w:rFonts w:hint="eastAsia"/>
        </w:rPr>
        <w:t>。</w:t>
      </w:r>
      <w:r>
        <w:rPr>
          <w:rFonts w:hint="eastAsia"/>
          <w:lang w:val="en-US" w:eastAsia="en-US" w:bidi="en-US"/>
        </w:rPr>
        <w:t>（</w:t>
      </w:r>
      <w:r>
        <w:rPr>
          <w:rFonts w:ascii="Times New Roman" w:eastAsia="Times New Roman" w:hAnsi="Times New Roman" w:cs="Times New Roman"/>
          <w:lang w:val="en-US" w:eastAsia="en-US" w:bidi="en-US"/>
        </w:rPr>
        <w:t>C</w:t>
      </w:r>
      <w:r>
        <w:rPr>
          <w:rFonts w:hint="eastAsia"/>
          <w:lang w:val="en-US" w:eastAsia="en-US" w:bidi="en-US"/>
        </w:rPr>
        <w:t>）</w:t>
      </w:r>
    </w:p>
    <w:p w:rsidR="0076646C" w:rsidRDefault="0076646C" w:rsidP="00DA563B">
      <w:pPr>
        <w:pStyle w:val="Bodytext1"/>
        <w:numPr>
          <w:ilvl w:val="0"/>
          <w:numId w:val="103"/>
        </w:numPr>
        <w:tabs>
          <w:tab w:val="left" w:pos="1154"/>
        </w:tabs>
        <w:spacing w:line="520" w:lineRule="exact"/>
        <w:ind w:firstLineChars="200" w:firstLine="640"/>
        <w:jc w:val="both"/>
      </w:pPr>
      <w:bookmarkStart w:id="465" w:name="bookmark485"/>
      <w:bookmarkEnd w:id="465"/>
      <w:r>
        <w:rPr>
          <w:rFonts w:hint="eastAsia"/>
        </w:rPr>
        <w:t>积极防范</w:t>
      </w:r>
    </w:p>
    <w:p w:rsidR="0076646C" w:rsidRDefault="0076646C" w:rsidP="00DA563B">
      <w:pPr>
        <w:pStyle w:val="Bodytext1"/>
        <w:numPr>
          <w:ilvl w:val="0"/>
          <w:numId w:val="103"/>
        </w:numPr>
        <w:tabs>
          <w:tab w:val="left" w:pos="1154"/>
        </w:tabs>
        <w:spacing w:line="520" w:lineRule="exact"/>
        <w:ind w:firstLineChars="200" w:firstLine="640"/>
        <w:jc w:val="both"/>
      </w:pPr>
      <w:bookmarkStart w:id="466" w:name="bookmark486"/>
      <w:bookmarkEnd w:id="466"/>
      <w:r>
        <w:rPr>
          <w:rFonts w:hint="eastAsia"/>
        </w:rPr>
        <w:t>突出重点</w:t>
      </w:r>
    </w:p>
    <w:p w:rsidR="0076646C" w:rsidRDefault="0076646C" w:rsidP="00DA563B">
      <w:pPr>
        <w:pStyle w:val="Bodytext1"/>
        <w:numPr>
          <w:ilvl w:val="0"/>
          <w:numId w:val="103"/>
        </w:numPr>
        <w:tabs>
          <w:tab w:val="left" w:pos="1154"/>
        </w:tabs>
        <w:spacing w:line="520" w:lineRule="exact"/>
        <w:ind w:firstLineChars="200" w:firstLine="640"/>
        <w:jc w:val="both"/>
      </w:pPr>
      <w:bookmarkStart w:id="467" w:name="bookmark487"/>
      <w:bookmarkEnd w:id="467"/>
      <w:r>
        <w:rPr>
          <w:rFonts w:hint="eastAsia"/>
        </w:rPr>
        <w:t>政策引导</w:t>
      </w:r>
    </w:p>
    <w:p w:rsidR="0076646C" w:rsidRDefault="0076646C" w:rsidP="00DA563B">
      <w:pPr>
        <w:pStyle w:val="Bodytext1"/>
        <w:numPr>
          <w:ilvl w:val="0"/>
          <w:numId w:val="103"/>
        </w:numPr>
        <w:tabs>
          <w:tab w:val="left" w:pos="1154"/>
        </w:tabs>
        <w:spacing w:line="520" w:lineRule="exact"/>
        <w:ind w:firstLineChars="200" w:firstLine="640"/>
        <w:jc w:val="both"/>
      </w:pPr>
      <w:bookmarkStart w:id="468" w:name="bookmark488"/>
      <w:bookmarkEnd w:id="468"/>
      <w:r>
        <w:rPr>
          <w:rFonts w:hint="eastAsia"/>
        </w:rPr>
        <w:t>依法管理</w:t>
      </w:r>
    </w:p>
    <w:p w:rsidR="0076646C" w:rsidRDefault="0076646C" w:rsidP="0076646C">
      <w:pPr>
        <w:pStyle w:val="Bodytext1"/>
        <w:tabs>
          <w:tab w:val="left" w:pos="1442"/>
        </w:tabs>
        <w:spacing w:line="520" w:lineRule="exact"/>
        <w:ind w:firstLineChars="200" w:firstLine="640"/>
        <w:jc w:val="both"/>
      </w:pPr>
      <w:bookmarkStart w:id="469" w:name="bookmark489"/>
      <w:bookmarkEnd w:id="469"/>
      <w:r>
        <w:rPr>
          <w:rFonts w:hint="eastAsia"/>
          <w:lang w:val="en-US" w:eastAsia="zh-CN"/>
        </w:rPr>
        <w:t>99.</w:t>
      </w:r>
      <w:r>
        <w:rPr>
          <w:rFonts w:hint="eastAsia"/>
        </w:rPr>
        <w:t>按照《中华人民共和国保守国家秘密法》第十八条规定，国家秘密的变更指（）的变更。</w:t>
      </w:r>
      <w:r>
        <w:rPr>
          <w:rFonts w:hint="eastAsia"/>
          <w:lang w:val="en-US" w:eastAsia="en-US" w:bidi="en-US"/>
        </w:rPr>
        <w:t>（</w:t>
      </w:r>
      <w:r>
        <w:rPr>
          <w:rFonts w:ascii="Times New Roman" w:eastAsia="Times New Roman" w:hAnsi="Times New Roman" w:cs="Times New Roman"/>
          <w:lang w:val="en-US" w:eastAsia="en-US" w:bidi="en-US"/>
        </w:rPr>
        <w:t>A</w:t>
      </w:r>
      <w:r>
        <w:rPr>
          <w:rFonts w:hint="eastAsia"/>
          <w:lang w:val="en-US" w:eastAsia="en-US" w:bidi="en-US"/>
        </w:rPr>
        <w:t>）</w:t>
      </w:r>
    </w:p>
    <w:p w:rsidR="0076646C" w:rsidRDefault="0076646C" w:rsidP="00DA563B">
      <w:pPr>
        <w:pStyle w:val="Bodytext1"/>
        <w:numPr>
          <w:ilvl w:val="0"/>
          <w:numId w:val="104"/>
        </w:numPr>
        <w:tabs>
          <w:tab w:val="left" w:pos="1154"/>
        </w:tabs>
        <w:spacing w:line="520" w:lineRule="exact"/>
        <w:ind w:firstLineChars="200" w:firstLine="640"/>
        <w:jc w:val="both"/>
      </w:pPr>
      <w:bookmarkStart w:id="470" w:name="bookmark490"/>
      <w:bookmarkEnd w:id="470"/>
      <w:r>
        <w:rPr>
          <w:rFonts w:hint="eastAsia"/>
        </w:rPr>
        <w:lastRenderedPageBreak/>
        <w:t>密级、保密期限、知悉范围</w:t>
      </w:r>
    </w:p>
    <w:p w:rsidR="0076646C" w:rsidRDefault="0076646C" w:rsidP="00DA563B">
      <w:pPr>
        <w:pStyle w:val="Bodytext1"/>
        <w:numPr>
          <w:ilvl w:val="0"/>
          <w:numId w:val="104"/>
        </w:numPr>
        <w:tabs>
          <w:tab w:val="left" w:pos="1154"/>
        </w:tabs>
        <w:spacing w:line="520" w:lineRule="exact"/>
        <w:ind w:firstLineChars="200" w:firstLine="640"/>
        <w:jc w:val="both"/>
      </w:pPr>
      <w:bookmarkStart w:id="471" w:name="bookmark491"/>
      <w:bookmarkEnd w:id="471"/>
      <w:r>
        <w:rPr>
          <w:rFonts w:hint="eastAsia"/>
        </w:rPr>
        <w:t>密级、保密期限、涉密内容</w:t>
      </w:r>
    </w:p>
    <w:p w:rsidR="0076646C" w:rsidRDefault="0076646C" w:rsidP="00DA563B">
      <w:pPr>
        <w:pStyle w:val="Bodytext1"/>
        <w:numPr>
          <w:ilvl w:val="0"/>
          <w:numId w:val="104"/>
        </w:numPr>
        <w:tabs>
          <w:tab w:val="left" w:pos="1154"/>
        </w:tabs>
        <w:spacing w:line="520" w:lineRule="exact"/>
        <w:ind w:firstLineChars="200" w:firstLine="640"/>
        <w:jc w:val="both"/>
      </w:pPr>
      <w:bookmarkStart w:id="472" w:name="bookmark492"/>
      <w:bookmarkEnd w:id="472"/>
      <w:r>
        <w:rPr>
          <w:rFonts w:hint="eastAsia"/>
        </w:rPr>
        <w:t>保密期限、知悉范围</w:t>
      </w:r>
    </w:p>
    <w:p w:rsidR="0076646C" w:rsidRDefault="0076646C" w:rsidP="00DA563B">
      <w:pPr>
        <w:pStyle w:val="Bodytext1"/>
        <w:numPr>
          <w:ilvl w:val="0"/>
          <w:numId w:val="104"/>
        </w:numPr>
        <w:tabs>
          <w:tab w:val="left" w:pos="1154"/>
        </w:tabs>
        <w:spacing w:line="520" w:lineRule="exact"/>
        <w:ind w:firstLineChars="200" w:firstLine="640"/>
        <w:jc w:val="both"/>
      </w:pPr>
      <w:bookmarkStart w:id="473" w:name="bookmark493"/>
      <w:bookmarkEnd w:id="473"/>
      <w:r>
        <w:rPr>
          <w:rFonts w:hint="eastAsia"/>
        </w:rPr>
        <w:t>密级、保密期限、知悉范围、涉密内容</w:t>
      </w:r>
    </w:p>
    <w:p w:rsidR="0076646C" w:rsidRDefault="0076646C" w:rsidP="0076646C">
      <w:pPr>
        <w:pStyle w:val="Bodytext1"/>
        <w:tabs>
          <w:tab w:val="left" w:pos="1442"/>
        </w:tabs>
        <w:spacing w:line="520" w:lineRule="exact"/>
        <w:ind w:firstLineChars="200" w:firstLine="640"/>
        <w:jc w:val="both"/>
      </w:pPr>
      <w:bookmarkStart w:id="474" w:name="bookmark494"/>
      <w:bookmarkEnd w:id="474"/>
      <w:r>
        <w:rPr>
          <w:rFonts w:hint="eastAsia"/>
          <w:lang w:val="en-US" w:eastAsia="zh-CN"/>
        </w:rPr>
        <w:t>100.</w:t>
      </w:r>
      <w:r>
        <w:rPr>
          <w:rFonts w:hint="eastAsia"/>
        </w:rPr>
        <w:t>未经（）的单位从事涉密业务的，由保密行政管理</w:t>
      </w:r>
    </w:p>
    <w:p w:rsidR="0076646C" w:rsidRDefault="0076646C" w:rsidP="0076646C">
      <w:pPr>
        <w:pStyle w:val="Bodytext1"/>
        <w:spacing w:line="520" w:lineRule="exact"/>
        <w:ind w:firstLineChars="200" w:firstLine="640"/>
        <w:jc w:val="both"/>
      </w:pPr>
      <w:r>
        <w:rPr>
          <w:rFonts w:hint="eastAsia"/>
        </w:rPr>
        <w:t>部门责令停止违法行为。</w:t>
      </w:r>
      <w:r>
        <w:rPr>
          <w:rFonts w:hint="eastAsia"/>
          <w:lang w:val="en-US" w:eastAsia="en-US" w:bidi="en-US"/>
        </w:rPr>
        <w:t>（</w:t>
      </w:r>
      <w:r>
        <w:rPr>
          <w:rFonts w:ascii="Times New Roman" w:eastAsia="Times New Roman" w:hAnsi="Times New Roman" w:cs="Times New Roman"/>
          <w:lang w:val="en-US" w:eastAsia="en-US" w:bidi="en-US"/>
        </w:rPr>
        <w:t>D</w:t>
      </w:r>
      <w:r>
        <w:rPr>
          <w:rFonts w:hint="eastAsia"/>
          <w:lang w:val="en-US" w:eastAsia="en-US" w:bidi="en-US"/>
        </w:rPr>
        <w:t>）</w:t>
      </w:r>
    </w:p>
    <w:p w:rsidR="0076646C" w:rsidRDefault="0076646C" w:rsidP="00DA563B">
      <w:pPr>
        <w:pStyle w:val="Bodytext1"/>
        <w:numPr>
          <w:ilvl w:val="0"/>
          <w:numId w:val="105"/>
        </w:numPr>
        <w:tabs>
          <w:tab w:val="left" w:pos="1232"/>
        </w:tabs>
        <w:spacing w:line="520" w:lineRule="exact"/>
        <w:ind w:firstLineChars="200" w:firstLine="640"/>
        <w:jc w:val="both"/>
      </w:pPr>
      <w:bookmarkStart w:id="475" w:name="bookmark495"/>
      <w:bookmarkEnd w:id="475"/>
      <w:r>
        <w:rPr>
          <w:rFonts w:hint="eastAsia"/>
        </w:rPr>
        <w:t>保密检查</w:t>
      </w:r>
    </w:p>
    <w:p w:rsidR="0076646C" w:rsidRDefault="0076646C" w:rsidP="00DA563B">
      <w:pPr>
        <w:pStyle w:val="Bodytext1"/>
        <w:numPr>
          <w:ilvl w:val="0"/>
          <w:numId w:val="105"/>
        </w:numPr>
        <w:tabs>
          <w:tab w:val="left" w:pos="1232"/>
        </w:tabs>
        <w:spacing w:line="520" w:lineRule="exact"/>
        <w:ind w:firstLineChars="200" w:firstLine="640"/>
        <w:jc w:val="both"/>
      </w:pPr>
      <w:bookmarkStart w:id="476" w:name="bookmark496"/>
      <w:bookmarkEnd w:id="476"/>
      <w:r>
        <w:rPr>
          <w:rFonts w:hint="eastAsia"/>
        </w:rPr>
        <w:t>保密教育</w:t>
      </w:r>
    </w:p>
    <w:p w:rsidR="0076646C" w:rsidRDefault="0076646C" w:rsidP="00DA563B">
      <w:pPr>
        <w:pStyle w:val="Bodytext1"/>
        <w:numPr>
          <w:ilvl w:val="0"/>
          <w:numId w:val="105"/>
        </w:numPr>
        <w:tabs>
          <w:tab w:val="left" w:pos="1232"/>
        </w:tabs>
        <w:spacing w:line="520" w:lineRule="exact"/>
        <w:ind w:firstLineChars="200" w:firstLine="640"/>
        <w:jc w:val="both"/>
      </w:pPr>
      <w:bookmarkStart w:id="477" w:name="bookmark497"/>
      <w:bookmarkEnd w:id="477"/>
      <w:r>
        <w:rPr>
          <w:rFonts w:hint="eastAsia"/>
        </w:rPr>
        <w:t>保密培训</w:t>
      </w:r>
    </w:p>
    <w:p w:rsidR="0076646C" w:rsidRDefault="0076646C" w:rsidP="00DA563B">
      <w:pPr>
        <w:pStyle w:val="Bodytext1"/>
        <w:numPr>
          <w:ilvl w:val="0"/>
          <w:numId w:val="105"/>
        </w:numPr>
        <w:tabs>
          <w:tab w:val="left" w:pos="1232"/>
        </w:tabs>
        <w:spacing w:line="520" w:lineRule="exact"/>
        <w:ind w:firstLineChars="200" w:firstLine="640"/>
        <w:jc w:val="both"/>
      </w:pPr>
      <w:r>
        <w:rPr>
          <w:rFonts w:hint="eastAsia"/>
          <w:lang w:val="en-US" w:eastAsia="zh-CN"/>
        </w:rPr>
        <w:t>保密审查</w:t>
      </w:r>
      <w:bookmarkStart w:id="478" w:name="bookmark498"/>
      <w:bookmarkEnd w:id="478"/>
    </w:p>
    <w:sectPr w:rsidR="0076646C" w:rsidSect="00C702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B37" w:rsidRDefault="004D1B37" w:rsidP="0076646C">
      <w:r>
        <w:separator/>
      </w:r>
    </w:p>
  </w:endnote>
  <w:endnote w:type="continuationSeparator" w:id="0">
    <w:p w:rsidR="004D1B37" w:rsidRDefault="004D1B37" w:rsidP="0076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B37" w:rsidRDefault="004D1B37" w:rsidP="0076646C">
      <w:r>
        <w:separator/>
      </w:r>
    </w:p>
  </w:footnote>
  <w:footnote w:type="continuationSeparator" w:id="0">
    <w:p w:rsidR="004D1B37" w:rsidRDefault="004D1B37" w:rsidP="00766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singleLevel"/>
    <w:tmpl w:val="813A4B87"/>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1">
    <w:nsid w:val="825EC3C5"/>
    <w:multiLevelType w:val="singleLevel"/>
    <w:tmpl w:val="825EC3C5"/>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2">
    <w:nsid w:val="845B5372"/>
    <w:multiLevelType w:val="singleLevel"/>
    <w:tmpl w:val="845B537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3">
    <w:nsid w:val="8461FADE"/>
    <w:multiLevelType w:val="singleLevel"/>
    <w:tmpl w:val="8461FAD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4">
    <w:nsid w:val="883B3669"/>
    <w:multiLevelType w:val="singleLevel"/>
    <w:tmpl w:val="883B3669"/>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5">
    <w:nsid w:val="91B69C97"/>
    <w:multiLevelType w:val="singleLevel"/>
    <w:tmpl w:val="91B69C97"/>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6">
    <w:nsid w:val="9239341B"/>
    <w:multiLevelType w:val="singleLevel"/>
    <w:tmpl w:val="9239341B"/>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7">
    <w:nsid w:val="9288B902"/>
    <w:multiLevelType w:val="singleLevel"/>
    <w:tmpl w:val="9288B90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8">
    <w:nsid w:val="9377BC45"/>
    <w:multiLevelType w:val="singleLevel"/>
    <w:tmpl w:val="9377BC45"/>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9">
    <w:nsid w:val="98CD717A"/>
    <w:multiLevelType w:val="singleLevel"/>
    <w:tmpl w:val="98CD717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10">
    <w:nsid w:val="9ACF65A0"/>
    <w:multiLevelType w:val="singleLevel"/>
    <w:tmpl w:val="9ACF65A0"/>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11">
    <w:nsid w:val="9C11E984"/>
    <w:multiLevelType w:val="singleLevel"/>
    <w:tmpl w:val="9C11E984"/>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12">
    <w:nsid w:val="9C8AC8EF"/>
    <w:multiLevelType w:val="singleLevel"/>
    <w:tmpl w:val="9C8AC8EF"/>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13">
    <w:nsid w:val="9D5D7490"/>
    <w:multiLevelType w:val="singleLevel"/>
    <w:tmpl w:val="9D5D7490"/>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14">
    <w:nsid w:val="9DFC6F65"/>
    <w:multiLevelType w:val="singleLevel"/>
    <w:tmpl w:val="9DFC6F65"/>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15">
    <w:nsid w:val="9F81B9F9"/>
    <w:multiLevelType w:val="singleLevel"/>
    <w:tmpl w:val="9F81B9F9"/>
    <w:lvl w:ilvl="0">
      <w:start w:val="100"/>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16">
    <w:nsid w:val="A0C93552"/>
    <w:multiLevelType w:val="singleLevel"/>
    <w:tmpl w:val="A0C9355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17">
    <w:nsid w:val="A9AC3AA7"/>
    <w:multiLevelType w:val="singleLevel"/>
    <w:tmpl w:val="A9AC3AA7"/>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18">
    <w:nsid w:val="AAF3F3FA"/>
    <w:multiLevelType w:val="singleLevel"/>
    <w:tmpl w:val="AAF3F3F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19">
    <w:nsid w:val="B0F1ACD9"/>
    <w:multiLevelType w:val="singleLevel"/>
    <w:tmpl w:val="B0F1ACD9"/>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20">
    <w:nsid w:val="B23A94A9"/>
    <w:multiLevelType w:val="singleLevel"/>
    <w:tmpl w:val="B23A94A9"/>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21">
    <w:nsid w:val="B53F3350"/>
    <w:multiLevelType w:val="singleLevel"/>
    <w:tmpl w:val="B53F3350"/>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22">
    <w:nsid w:val="B5E306ED"/>
    <w:multiLevelType w:val="singleLevel"/>
    <w:tmpl w:val="B5E306ED"/>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23">
    <w:nsid w:val="B8CEF35B"/>
    <w:multiLevelType w:val="singleLevel"/>
    <w:tmpl w:val="B8CEF35B"/>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24">
    <w:nsid w:val="BB64CFA9"/>
    <w:multiLevelType w:val="singleLevel"/>
    <w:tmpl w:val="BB64CFA9"/>
    <w:lvl w:ilvl="0">
      <w:start w:val="4"/>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25">
    <w:nsid w:val="BCECA0B4"/>
    <w:multiLevelType w:val="singleLevel"/>
    <w:tmpl w:val="BCECA0B4"/>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26">
    <w:nsid w:val="BDA1395C"/>
    <w:multiLevelType w:val="singleLevel"/>
    <w:tmpl w:val="BDA1395C"/>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27">
    <w:nsid w:val="BE8A4F4C"/>
    <w:multiLevelType w:val="singleLevel"/>
    <w:tmpl w:val="BE8A4F4C"/>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28">
    <w:nsid w:val="BE923771"/>
    <w:multiLevelType w:val="singleLevel"/>
    <w:tmpl w:val="BE923771"/>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29">
    <w:nsid w:val="BF205925"/>
    <w:multiLevelType w:val="singleLevel"/>
    <w:tmpl w:val="BF205925"/>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30">
    <w:nsid w:val="BF50FE6B"/>
    <w:multiLevelType w:val="singleLevel"/>
    <w:tmpl w:val="BF50FE6B"/>
    <w:lvl w:ilvl="0">
      <w:start w:val="4"/>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31">
    <w:nsid w:val="C0915F4F"/>
    <w:multiLevelType w:val="singleLevel"/>
    <w:tmpl w:val="C0915F4F"/>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32">
    <w:nsid w:val="C4E0D24A"/>
    <w:multiLevelType w:val="singleLevel"/>
    <w:tmpl w:val="C4E0D24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33">
    <w:nsid w:val="C8879AEF"/>
    <w:multiLevelType w:val="singleLevel"/>
    <w:tmpl w:val="C8879AEF"/>
    <w:lvl w:ilvl="0">
      <w:start w:val="4"/>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34">
    <w:nsid w:val="CF092B84"/>
    <w:multiLevelType w:val="singleLevel"/>
    <w:tmpl w:val="CF092B84"/>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35">
    <w:nsid w:val="D1EB1714"/>
    <w:multiLevelType w:val="singleLevel"/>
    <w:tmpl w:val="D1EB1714"/>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36">
    <w:nsid w:val="D7D140E4"/>
    <w:multiLevelType w:val="singleLevel"/>
    <w:tmpl w:val="D7D140E4"/>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37">
    <w:nsid w:val="D7F9FE59"/>
    <w:multiLevelType w:val="singleLevel"/>
    <w:tmpl w:val="D7F9FE59"/>
    <w:lvl w:ilvl="0">
      <w:start w:val="4"/>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38">
    <w:nsid w:val="DAD3A854"/>
    <w:multiLevelType w:val="singleLevel"/>
    <w:tmpl w:val="DAD3A854"/>
    <w:lvl w:ilvl="0">
      <w:start w:val="100"/>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39">
    <w:nsid w:val="DCBA6B53"/>
    <w:multiLevelType w:val="singleLevel"/>
    <w:tmpl w:val="DCBA6B53"/>
    <w:lvl w:ilvl="0">
      <w:start w:val="100"/>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40">
    <w:nsid w:val="E093A4B0"/>
    <w:multiLevelType w:val="singleLevel"/>
    <w:tmpl w:val="E093A4B0"/>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41">
    <w:nsid w:val="E7B27C5B"/>
    <w:multiLevelType w:val="singleLevel"/>
    <w:tmpl w:val="E7B27C5B"/>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42">
    <w:nsid w:val="E9179551"/>
    <w:multiLevelType w:val="singleLevel"/>
    <w:tmpl w:val="E9179551"/>
    <w:lvl w:ilvl="0">
      <w:start w:val="1"/>
      <w:numFmt w:val="upperLetter"/>
      <w:suff w:val="space"/>
      <w:lvlText w:val="%1."/>
      <w:lvlJc w:val="left"/>
      <w:pPr>
        <w:ind w:left="0" w:firstLine="0"/>
      </w:pPr>
    </w:lvl>
  </w:abstractNum>
  <w:abstractNum w:abstractNumId="43">
    <w:nsid w:val="F0E89278"/>
    <w:multiLevelType w:val="singleLevel"/>
    <w:tmpl w:val="F0E89278"/>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44">
    <w:nsid w:val="F3A33954"/>
    <w:multiLevelType w:val="singleLevel"/>
    <w:tmpl w:val="F3A33954"/>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45">
    <w:nsid w:val="F4A942FE"/>
    <w:multiLevelType w:val="singleLevel"/>
    <w:tmpl w:val="F4A942F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46">
    <w:nsid w:val="F4B5D9F5"/>
    <w:multiLevelType w:val="singleLevel"/>
    <w:tmpl w:val="F4B5D9F5"/>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47">
    <w:nsid w:val="F689643B"/>
    <w:multiLevelType w:val="singleLevel"/>
    <w:tmpl w:val="F689643B"/>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48">
    <w:nsid w:val="F7735DC9"/>
    <w:multiLevelType w:val="singleLevel"/>
    <w:tmpl w:val="F7735DC9"/>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49">
    <w:nsid w:val="F7C19396"/>
    <w:multiLevelType w:val="singleLevel"/>
    <w:tmpl w:val="F7C19396"/>
    <w:lvl w:ilvl="0">
      <w:start w:val="1"/>
      <w:numFmt w:val="upperLetter"/>
      <w:suff w:val="space"/>
      <w:lvlText w:val="%1."/>
      <w:lvlJc w:val="left"/>
      <w:pPr>
        <w:ind w:left="0" w:firstLine="0"/>
      </w:pPr>
    </w:lvl>
  </w:abstractNum>
  <w:abstractNum w:abstractNumId="50">
    <w:nsid w:val="FEC2EA36"/>
    <w:multiLevelType w:val="singleLevel"/>
    <w:tmpl w:val="FEC2EA36"/>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51">
    <w:nsid w:val="01836A6D"/>
    <w:multiLevelType w:val="singleLevel"/>
    <w:tmpl w:val="01836A6D"/>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52">
    <w:nsid w:val="0248C179"/>
    <w:multiLevelType w:val="singleLevel"/>
    <w:tmpl w:val="0248C179"/>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53">
    <w:nsid w:val="03A63A41"/>
    <w:multiLevelType w:val="singleLevel"/>
    <w:tmpl w:val="03A63A41"/>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54">
    <w:nsid w:val="03C240C0"/>
    <w:multiLevelType w:val="singleLevel"/>
    <w:tmpl w:val="03C240C0"/>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55">
    <w:nsid w:val="03D62ECE"/>
    <w:multiLevelType w:val="singleLevel"/>
    <w:tmpl w:val="03D62EC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56">
    <w:nsid w:val="0709FD3E"/>
    <w:multiLevelType w:val="singleLevel"/>
    <w:tmpl w:val="0709FD3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57">
    <w:nsid w:val="0CEF100B"/>
    <w:multiLevelType w:val="singleLevel"/>
    <w:tmpl w:val="0CEF100B"/>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58">
    <w:nsid w:val="0E640482"/>
    <w:multiLevelType w:val="singleLevel"/>
    <w:tmpl w:val="0E64048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59">
    <w:nsid w:val="0F9F9CCA"/>
    <w:multiLevelType w:val="singleLevel"/>
    <w:tmpl w:val="0F9F9CC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60">
    <w:nsid w:val="10D591E5"/>
    <w:multiLevelType w:val="singleLevel"/>
    <w:tmpl w:val="10D591E5"/>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61">
    <w:nsid w:val="12EADF99"/>
    <w:multiLevelType w:val="singleLevel"/>
    <w:tmpl w:val="12EADF99"/>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62">
    <w:nsid w:val="1450273B"/>
    <w:multiLevelType w:val="singleLevel"/>
    <w:tmpl w:val="1450273B"/>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63">
    <w:nsid w:val="18F74015"/>
    <w:multiLevelType w:val="singleLevel"/>
    <w:tmpl w:val="18F74015"/>
    <w:lvl w:ilvl="0">
      <w:start w:val="100"/>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64">
    <w:nsid w:val="1ACDE60F"/>
    <w:multiLevelType w:val="singleLevel"/>
    <w:tmpl w:val="1ACDE60F"/>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65">
    <w:nsid w:val="1AD50295"/>
    <w:multiLevelType w:val="singleLevel"/>
    <w:tmpl w:val="1AD50295"/>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66">
    <w:nsid w:val="1BCBBCF0"/>
    <w:multiLevelType w:val="singleLevel"/>
    <w:tmpl w:val="1BCBBCF0"/>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67">
    <w:nsid w:val="1C257C7B"/>
    <w:multiLevelType w:val="singleLevel"/>
    <w:tmpl w:val="1C257C7B"/>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68">
    <w:nsid w:val="21B3B1B1"/>
    <w:multiLevelType w:val="singleLevel"/>
    <w:tmpl w:val="21B3B1B1"/>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69">
    <w:nsid w:val="23E97754"/>
    <w:multiLevelType w:val="singleLevel"/>
    <w:tmpl w:val="23E97754"/>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70">
    <w:nsid w:val="25B654F3"/>
    <w:multiLevelType w:val="singleLevel"/>
    <w:tmpl w:val="25B654F3"/>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71">
    <w:nsid w:val="2A8F537B"/>
    <w:multiLevelType w:val="singleLevel"/>
    <w:tmpl w:val="2A8F537B"/>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72">
    <w:nsid w:val="2F2D79CE"/>
    <w:multiLevelType w:val="singleLevel"/>
    <w:tmpl w:val="2F2D79C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73">
    <w:nsid w:val="30A0AC00"/>
    <w:multiLevelType w:val="singleLevel"/>
    <w:tmpl w:val="30A0AC00"/>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74">
    <w:nsid w:val="30FC5B15"/>
    <w:multiLevelType w:val="singleLevel"/>
    <w:tmpl w:val="30FC5B15"/>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75">
    <w:nsid w:val="322D85CA"/>
    <w:multiLevelType w:val="singleLevel"/>
    <w:tmpl w:val="322D85C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76">
    <w:nsid w:val="32A7AF2D"/>
    <w:multiLevelType w:val="singleLevel"/>
    <w:tmpl w:val="32A7AF2D"/>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77">
    <w:nsid w:val="35E83B33"/>
    <w:multiLevelType w:val="singleLevel"/>
    <w:tmpl w:val="35E83B33"/>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78">
    <w:nsid w:val="39A0D9AC"/>
    <w:multiLevelType w:val="singleLevel"/>
    <w:tmpl w:val="39A0D9AC"/>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79">
    <w:nsid w:val="3B8127DF"/>
    <w:multiLevelType w:val="singleLevel"/>
    <w:tmpl w:val="3B8127DF"/>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80">
    <w:nsid w:val="40B249F9"/>
    <w:multiLevelType w:val="singleLevel"/>
    <w:tmpl w:val="40B249F9"/>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81">
    <w:nsid w:val="43376316"/>
    <w:multiLevelType w:val="singleLevel"/>
    <w:tmpl w:val="43376316"/>
    <w:lvl w:ilvl="0">
      <w:start w:val="1"/>
      <w:numFmt w:val="upperLetter"/>
      <w:lvlText w:val="%1."/>
      <w:lvlJc w:val="left"/>
      <w:pPr>
        <w:tabs>
          <w:tab w:val="num" w:pos="420"/>
        </w:tabs>
        <w:ind w:left="567" w:firstLine="0"/>
      </w:pPr>
    </w:lvl>
  </w:abstractNum>
  <w:abstractNum w:abstractNumId="82">
    <w:nsid w:val="46A08BB8"/>
    <w:multiLevelType w:val="singleLevel"/>
    <w:tmpl w:val="46A08BB8"/>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83">
    <w:nsid w:val="4A51D704"/>
    <w:multiLevelType w:val="singleLevel"/>
    <w:tmpl w:val="4A51D704"/>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84">
    <w:nsid w:val="4C1BAE26"/>
    <w:multiLevelType w:val="singleLevel"/>
    <w:tmpl w:val="4C1BAE26"/>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85">
    <w:nsid w:val="4CD1E351"/>
    <w:multiLevelType w:val="singleLevel"/>
    <w:tmpl w:val="4CD1E351"/>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86">
    <w:nsid w:val="4D94DA66"/>
    <w:multiLevelType w:val="singleLevel"/>
    <w:tmpl w:val="4D94DA66"/>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87">
    <w:nsid w:val="54701CA1"/>
    <w:multiLevelType w:val="singleLevel"/>
    <w:tmpl w:val="54701CA1"/>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88">
    <w:nsid w:val="57A0E85B"/>
    <w:multiLevelType w:val="singleLevel"/>
    <w:tmpl w:val="57A0E85B"/>
    <w:lvl w:ilvl="0">
      <w:start w:val="1"/>
      <w:numFmt w:val="upperLetter"/>
      <w:lvlText w:val="%1."/>
      <w:lvlJc w:val="left"/>
      <w:pPr>
        <w:ind w:left="425" w:hanging="425"/>
      </w:pPr>
    </w:lvl>
  </w:abstractNum>
  <w:abstractNum w:abstractNumId="89">
    <w:nsid w:val="58765686"/>
    <w:multiLevelType w:val="singleLevel"/>
    <w:tmpl w:val="58765686"/>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90">
    <w:nsid w:val="59ADCABA"/>
    <w:multiLevelType w:val="singleLevel"/>
    <w:tmpl w:val="59ADCAB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91">
    <w:nsid w:val="59EEFD2A"/>
    <w:multiLevelType w:val="singleLevel"/>
    <w:tmpl w:val="59EEFD2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92">
    <w:nsid w:val="5A241D34"/>
    <w:multiLevelType w:val="singleLevel"/>
    <w:tmpl w:val="5A241D34"/>
    <w:lvl w:ilvl="0">
      <w:start w:val="100"/>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93">
    <w:nsid w:val="5E29AB5A"/>
    <w:multiLevelType w:val="singleLevel"/>
    <w:tmpl w:val="5E29AB5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94">
    <w:nsid w:val="5FCE4367"/>
    <w:multiLevelType w:val="singleLevel"/>
    <w:tmpl w:val="5FCE4367"/>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95">
    <w:nsid w:val="60382F6E"/>
    <w:multiLevelType w:val="singleLevel"/>
    <w:tmpl w:val="60382F6E"/>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96">
    <w:nsid w:val="610EFE5C"/>
    <w:multiLevelType w:val="singleLevel"/>
    <w:tmpl w:val="610EFE5C"/>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97">
    <w:nsid w:val="629F7852"/>
    <w:multiLevelType w:val="singleLevel"/>
    <w:tmpl w:val="629F7852"/>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98">
    <w:nsid w:val="65CD0074"/>
    <w:multiLevelType w:val="singleLevel"/>
    <w:tmpl w:val="65CD0074"/>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99">
    <w:nsid w:val="700FDCEF"/>
    <w:multiLevelType w:val="singleLevel"/>
    <w:tmpl w:val="700FDCEF"/>
    <w:lvl w:ilvl="0">
      <w:start w:val="4"/>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100">
    <w:nsid w:val="72183CF9"/>
    <w:multiLevelType w:val="singleLevel"/>
    <w:tmpl w:val="72183CF9"/>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101">
    <w:nsid w:val="77ECEA79"/>
    <w:multiLevelType w:val="singleLevel"/>
    <w:tmpl w:val="77ECEA79"/>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102">
    <w:nsid w:val="79AA4FA4"/>
    <w:multiLevelType w:val="singleLevel"/>
    <w:tmpl w:val="79AA4FA4"/>
    <w:lvl w:ilvl="0">
      <w:start w:val="100"/>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103">
    <w:nsid w:val="7C246926"/>
    <w:multiLevelType w:val="singleLevel"/>
    <w:tmpl w:val="7C246926"/>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abstractNum w:abstractNumId="104">
    <w:nsid w:val="7DEC2089"/>
    <w:multiLevelType w:val="singleLevel"/>
    <w:tmpl w:val="7DEC2089"/>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lang w:val="en-US" w:eastAsia="en-US" w:bidi="en-US"/>
      </w:rPr>
    </w:lvl>
  </w:abstractNum>
  <w:num w:numId="1">
    <w:abstractNumId w:val="42"/>
    <w:lvlOverride w:ilvl="0">
      <w:startOverride w:val="1"/>
    </w:lvlOverride>
  </w:num>
  <w:num w:numId="2">
    <w:abstractNumId w:val="34"/>
    <w:lvlOverride w:ilvl="0">
      <w:startOverride w:val="1"/>
    </w:lvlOverride>
  </w:num>
  <w:num w:numId="3">
    <w:abstractNumId w:val="90"/>
    <w:lvlOverride w:ilvl="0">
      <w:startOverride w:val="1"/>
    </w:lvlOverride>
  </w:num>
  <w:num w:numId="4">
    <w:abstractNumId w:val="29"/>
    <w:lvlOverride w:ilvl="0">
      <w:startOverride w:val="1"/>
    </w:lvlOverride>
  </w:num>
  <w:num w:numId="5">
    <w:abstractNumId w:val="22"/>
    <w:lvlOverride w:ilvl="0">
      <w:startOverride w:val="1"/>
    </w:lvlOverride>
  </w:num>
  <w:num w:numId="6">
    <w:abstractNumId w:val="55"/>
    <w:lvlOverride w:ilvl="0">
      <w:startOverride w:val="1"/>
    </w:lvlOverride>
  </w:num>
  <w:num w:numId="7">
    <w:abstractNumId w:val="70"/>
    <w:lvlOverride w:ilvl="0">
      <w:startOverride w:val="1"/>
    </w:lvlOverride>
  </w:num>
  <w:num w:numId="8">
    <w:abstractNumId w:val="100"/>
    <w:lvlOverride w:ilvl="0">
      <w:startOverride w:val="1"/>
    </w:lvlOverride>
  </w:num>
  <w:num w:numId="9">
    <w:abstractNumId w:val="52"/>
    <w:lvlOverride w:ilvl="0">
      <w:startOverride w:val="1"/>
    </w:lvlOverride>
  </w:num>
  <w:num w:numId="10">
    <w:abstractNumId w:val="6"/>
    <w:lvlOverride w:ilvl="0">
      <w:startOverride w:val="1"/>
    </w:lvlOverride>
  </w:num>
  <w:num w:numId="11">
    <w:abstractNumId w:val="71"/>
    <w:lvlOverride w:ilvl="0">
      <w:startOverride w:val="1"/>
    </w:lvlOverride>
  </w:num>
  <w:num w:numId="12">
    <w:abstractNumId w:val="92"/>
    <w:lvlOverride w:ilvl="0">
      <w:startOverride w:val="100"/>
    </w:lvlOverride>
  </w:num>
  <w:num w:numId="13">
    <w:abstractNumId w:val="33"/>
    <w:lvlOverride w:ilvl="0">
      <w:startOverride w:val="4"/>
    </w:lvlOverride>
  </w:num>
  <w:num w:numId="14">
    <w:abstractNumId w:val="46"/>
    <w:lvlOverride w:ilvl="0">
      <w:startOverride w:val="1"/>
    </w:lvlOverride>
  </w:num>
  <w:num w:numId="15">
    <w:abstractNumId w:val="49"/>
    <w:lvlOverride w:ilvl="0">
      <w:startOverride w:val="1"/>
    </w:lvlOverride>
  </w:num>
  <w:num w:numId="16">
    <w:abstractNumId w:val="39"/>
    <w:lvlOverride w:ilvl="0">
      <w:startOverride w:val="100"/>
    </w:lvlOverride>
  </w:num>
  <w:num w:numId="17">
    <w:abstractNumId w:val="37"/>
    <w:lvlOverride w:ilvl="0">
      <w:startOverride w:val="4"/>
    </w:lvlOverride>
  </w:num>
  <w:num w:numId="18">
    <w:abstractNumId w:val="12"/>
    <w:lvlOverride w:ilvl="0">
      <w:startOverride w:val="1"/>
    </w:lvlOverride>
  </w:num>
  <w:num w:numId="19">
    <w:abstractNumId w:val="84"/>
    <w:lvlOverride w:ilvl="0">
      <w:startOverride w:val="1"/>
    </w:lvlOverride>
  </w:num>
  <w:num w:numId="20">
    <w:abstractNumId w:val="95"/>
    <w:lvlOverride w:ilvl="0">
      <w:startOverride w:val="1"/>
    </w:lvlOverride>
  </w:num>
  <w:num w:numId="21">
    <w:abstractNumId w:val="58"/>
    <w:lvlOverride w:ilvl="0">
      <w:startOverride w:val="1"/>
    </w:lvlOverride>
  </w:num>
  <w:num w:numId="22">
    <w:abstractNumId w:val="81"/>
    <w:lvlOverride w:ilvl="0">
      <w:startOverride w:val="1"/>
    </w:lvlOverride>
  </w:num>
  <w:num w:numId="23">
    <w:abstractNumId w:val="82"/>
    <w:lvlOverride w:ilvl="0">
      <w:startOverride w:val="1"/>
    </w:lvlOverride>
  </w:num>
  <w:num w:numId="24">
    <w:abstractNumId w:val="19"/>
    <w:lvlOverride w:ilvl="0">
      <w:startOverride w:val="1"/>
    </w:lvlOverride>
  </w:num>
  <w:num w:numId="25">
    <w:abstractNumId w:val="103"/>
    <w:lvlOverride w:ilvl="0">
      <w:startOverride w:val="1"/>
    </w:lvlOverride>
  </w:num>
  <w:num w:numId="26">
    <w:abstractNumId w:val="101"/>
    <w:lvlOverride w:ilvl="0">
      <w:startOverride w:val="1"/>
    </w:lvlOverride>
  </w:num>
  <w:num w:numId="27">
    <w:abstractNumId w:val="28"/>
    <w:lvlOverride w:ilvl="0">
      <w:startOverride w:val="1"/>
    </w:lvlOverride>
  </w:num>
  <w:num w:numId="28">
    <w:abstractNumId w:val="97"/>
    <w:lvlOverride w:ilvl="0">
      <w:startOverride w:val="1"/>
    </w:lvlOverride>
  </w:num>
  <w:num w:numId="29">
    <w:abstractNumId w:val="7"/>
    <w:lvlOverride w:ilvl="0">
      <w:startOverride w:val="1"/>
    </w:lvlOverride>
  </w:num>
  <w:num w:numId="30">
    <w:abstractNumId w:val="78"/>
    <w:lvlOverride w:ilvl="0">
      <w:startOverride w:val="1"/>
    </w:lvlOverride>
  </w:num>
  <w:num w:numId="31">
    <w:abstractNumId w:val="3"/>
    <w:lvlOverride w:ilvl="0">
      <w:startOverride w:val="1"/>
    </w:lvlOverride>
  </w:num>
  <w:num w:numId="32">
    <w:abstractNumId w:val="89"/>
    <w:lvlOverride w:ilvl="0">
      <w:startOverride w:val="1"/>
    </w:lvlOverride>
  </w:num>
  <w:num w:numId="33">
    <w:abstractNumId w:val="104"/>
    <w:lvlOverride w:ilvl="0">
      <w:startOverride w:val="1"/>
    </w:lvlOverride>
  </w:num>
  <w:num w:numId="34">
    <w:abstractNumId w:val="0"/>
    <w:lvlOverride w:ilvl="0">
      <w:startOverride w:val="1"/>
    </w:lvlOverride>
  </w:num>
  <w:num w:numId="35">
    <w:abstractNumId w:val="88"/>
    <w:lvlOverride w:ilvl="0">
      <w:startOverride w:val="1"/>
    </w:lvlOverride>
  </w:num>
  <w:num w:numId="36">
    <w:abstractNumId w:val="86"/>
    <w:lvlOverride w:ilvl="0">
      <w:startOverride w:val="1"/>
    </w:lvlOverride>
  </w:num>
  <w:num w:numId="37">
    <w:abstractNumId w:val="48"/>
    <w:lvlOverride w:ilvl="0">
      <w:startOverride w:val="1"/>
    </w:lvlOverride>
  </w:num>
  <w:num w:numId="38">
    <w:abstractNumId w:val="40"/>
    <w:lvlOverride w:ilvl="0">
      <w:startOverride w:val="1"/>
    </w:lvlOverride>
  </w:num>
  <w:num w:numId="39">
    <w:abstractNumId w:val="74"/>
    <w:lvlOverride w:ilvl="0">
      <w:startOverride w:val="1"/>
    </w:lvlOverride>
  </w:num>
  <w:num w:numId="40">
    <w:abstractNumId w:val="102"/>
    <w:lvlOverride w:ilvl="0">
      <w:startOverride w:val="100"/>
    </w:lvlOverride>
  </w:num>
  <w:num w:numId="41">
    <w:abstractNumId w:val="24"/>
    <w:lvlOverride w:ilvl="0">
      <w:startOverride w:val="4"/>
    </w:lvlOverride>
  </w:num>
  <w:num w:numId="42">
    <w:abstractNumId w:val="23"/>
    <w:lvlOverride w:ilvl="0">
      <w:startOverride w:val="1"/>
    </w:lvlOverride>
  </w:num>
  <w:num w:numId="43">
    <w:abstractNumId w:val="93"/>
    <w:lvlOverride w:ilvl="0">
      <w:startOverride w:val="1"/>
    </w:lvlOverride>
  </w:num>
  <w:num w:numId="44">
    <w:abstractNumId w:val="2"/>
    <w:lvlOverride w:ilvl="0">
      <w:startOverride w:val="1"/>
    </w:lvlOverride>
  </w:num>
  <w:num w:numId="45">
    <w:abstractNumId w:val="64"/>
    <w:lvlOverride w:ilvl="0">
      <w:startOverride w:val="1"/>
    </w:lvlOverride>
  </w:num>
  <w:num w:numId="46">
    <w:abstractNumId w:val="75"/>
    <w:lvlOverride w:ilvl="0">
      <w:startOverride w:val="1"/>
    </w:lvlOverride>
  </w:num>
  <w:num w:numId="47">
    <w:abstractNumId w:val="98"/>
    <w:lvlOverride w:ilvl="0">
      <w:startOverride w:val="1"/>
    </w:lvlOverride>
  </w:num>
  <w:num w:numId="48">
    <w:abstractNumId w:val="56"/>
    <w:lvlOverride w:ilvl="0">
      <w:startOverride w:val="1"/>
    </w:lvlOverride>
  </w:num>
  <w:num w:numId="49">
    <w:abstractNumId w:val="57"/>
    <w:lvlOverride w:ilvl="0">
      <w:startOverride w:val="1"/>
    </w:lvlOverride>
  </w:num>
  <w:num w:numId="50">
    <w:abstractNumId w:val="36"/>
    <w:lvlOverride w:ilvl="0">
      <w:startOverride w:val="1"/>
    </w:lvlOverride>
  </w:num>
  <w:num w:numId="51">
    <w:abstractNumId w:val="76"/>
    <w:lvlOverride w:ilvl="0">
      <w:startOverride w:val="1"/>
    </w:lvlOverride>
  </w:num>
  <w:num w:numId="52">
    <w:abstractNumId w:val="67"/>
    <w:lvlOverride w:ilvl="0">
      <w:startOverride w:val="1"/>
    </w:lvlOverride>
  </w:num>
  <w:num w:numId="53">
    <w:abstractNumId w:val="43"/>
    <w:lvlOverride w:ilvl="0">
      <w:startOverride w:val="1"/>
    </w:lvlOverride>
  </w:num>
  <w:num w:numId="54">
    <w:abstractNumId w:val="69"/>
    <w:lvlOverride w:ilvl="0">
      <w:startOverride w:val="1"/>
    </w:lvlOverride>
  </w:num>
  <w:num w:numId="55">
    <w:abstractNumId w:val="21"/>
    <w:lvlOverride w:ilvl="0">
      <w:startOverride w:val="1"/>
    </w:lvlOverride>
  </w:num>
  <w:num w:numId="56">
    <w:abstractNumId w:val="80"/>
    <w:lvlOverride w:ilvl="0">
      <w:startOverride w:val="1"/>
    </w:lvlOverride>
  </w:num>
  <w:num w:numId="57">
    <w:abstractNumId w:val="59"/>
    <w:lvlOverride w:ilvl="0">
      <w:startOverride w:val="1"/>
    </w:lvlOverride>
  </w:num>
  <w:num w:numId="58">
    <w:abstractNumId w:val="77"/>
    <w:lvlOverride w:ilvl="0">
      <w:startOverride w:val="1"/>
    </w:lvlOverride>
  </w:num>
  <w:num w:numId="59">
    <w:abstractNumId w:val="53"/>
    <w:lvlOverride w:ilvl="0">
      <w:startOverride w:val="1"/>
    </w:lvlOverride>
  </w:num>
  <w:num w:numId="60">
    <w:abstractNumId w:val="31"/>
    <w:lvlOverride w:ilvl="0">
      <w:startOverride w:val="1"/>
    </w:lvlOverride>
  </w:num>
  <w:num w:numId="61">
    <w:abstractNumId w:val="61"/>
    <w:lvlOverride w:ilvl="0">
      <w:startOverride w:val="1"/>
    </w:lvlOverride>
  </w:num>
  <w:num w:numId="62">
    <w:abstractNumId w:val="20"/>
    <w:lvlOverride w:ilvl="0">
      <w:startOverride w:val="1"/>
    </w:lvlOverride>
  </w:num>
  <w:num w:numId="63">
    <w:abstractNumId w:val="79"/>
    <w:lvlOverride w:ilvl="0">
      <w:startOverride w:val="1"/>
    </w:lvlOverride>
  </w:num>
  <w:num w:numId="64">
    <w:abstractNumId w:val="47"/>
    <w:lvlOverride w:ilvl="0">
      <w:startOverride w:val="1"/>
    </w:lvlOverride>
  </w:num>
  <w:num w:numId="65">
    <w:abstractNumId w:val="73"/>
    <w:lvlOverride w:ilvl="0">
      <w:startOverride w:val="1"/>
    </w:lvlOverride>
  </w:num>
  <w:num w:numId="66">
    <w:abstractNumId w:val="50"/>
    <w:lvlOverride w:ilvl="0">
      <w:startOverride w:val="1"/>
    </w:lvlOverride>
  </w:num>
  <w:num w:numId="67">
    <w:abstractNumId w:val="63"/>
    <w:lvlOverride w:ilvl="0">
      <w:startOverride w:val="100"/>
    </w:lvlOverride>
  </w:num>
  <w:num w:numId="68">
    <w:abstractNumId w:val="99"/>
    <w:lvlOverride w:ilvl="0">
      <w:startOverride w:val="4"/>
    </w:lvlOverride>
  </w:num>
  <w:num w:numId="69">
    <w:abstractNumId w:val="32"/>
    <w:lvlOverride w:ilvl="0">
      <w:startOverride w:val="1"/>
    </w:lvlOverride>
  </w:num>
  <w:num w:numId="70">
    <w:abstractNumId w:val="16"/>
    <w:lvlOverride w:ilvl="0">
      <w:startOverride w:val="1"/>
    </w:lvlOverride>
  </w:num>
  <w:num w:numId="71">
    <w:abstractNumId w:val="38"/>
    <w:lvlOverride w:ilvl="0">
      <w:startOverride w:val="100"/>
    </w:lvlOverride>
  </w:num>
  <w:num w:numId="72">
    <w:abstractNumId w:val="72"/>
    <w:lvlOverride w:ilvl="0">
      <w:startOverride w:val="1"/>
    </w:lvlOverride>
  </w:num>
  <w:num w:numId="73">
    <w:abstractNumId w:val="41"/>
    <w:lvlOverride w:ilvl="0">
      <w:startOverride w:val="1"/>
    </w:lvlOverride>
  </w:num>
  <w:num w:numId="74">
    <w:abstractNumId w:val="10"/>
    <w:lvlOverride w:ilvl="0">
      <w:startOverride w:val="1"/>
    </w:lvlOverride>
  </w:num>
  <w:num w:numId="75">
    <w:abstractNumId w:val="91"/>
    <w:lvlOverride w:ilvl="0">
      <w:startOverride w:val="1"/>
    </w:lvlOverride>
  </w:num>
  <w:num w:numId="76">
    <w:abstractNumId w:val="26"/>
    <w:lvlOverride w:ilvl="0">
      <w:startOverride w:val="1"/>
    </w:lvlOverride>
  </w:num>
  <w:num w:numId="77">
    <w:abstractNumId w:val="8"/>
    <w:lvlOverride w:ilvl="0">
      <w:startOverride w:val="1"/>
    </w:lvlOverride>
  </w:num>
  <w:num w:numId="78">
    <w:abstractNumId w:val="13"/>
    <w:lvlOverride w:ilvl="0">
      <w:startOverride w:val="1"/>
    </w:lvlOverride>
  </w:num>
  <w:num w:numId="79">
    <w:abstractNumId w:val="18"/>
    <w:lvlOverride w:ilvl="0">
      <w:startOverride w:val="1"/>
    </w:lvlOverride>
  </w:num>
  <w:num w:numId="80">
    <w:abstractNumId w:val="5"/>
    <w:lvlOverride w:ilvl="0">
      <w:startOverride w:val="1"/>
    </w:lvlOverride>
  </w:num>
  <w:num w:numId="81">
    <w:abstractNumId w:val="66"/>
    <w:lvlOverride w:ilvl="0">
      <w:startOverride w:val="1"/>
    </w:lvlOverride>
  </w:num>
  <w:num w:numId="82">
    <w:abstractNumId w:val="27"/>
    <w:lvlOverride w:ilvl="0">
      <w:startOverride w:val="1"/>
    </w:lvlOverride>
  </w:num>
  <w:num w:numId="83">
    <w:abstractNumId w:val="62"/>
    <w:lvlOverride w:ilvl="0">
      <w:startOverride w:val="1"/>
    </w:lvlOverride>
  </w:num>
  <w:num w:numId="84">
    <w:abstractNumId w:val="35"/>
    <w:lvlOverride w:ilvl="0">
      <w:startOverride w:val="1"/>
    </w:lvlOverride>
  </w:num>
  <w:num w:numId="85">
    <w:abstractNumId w:val="25"/>
    <w:lvlOverride w:ilvl="0">
      <w:startOverride w:val="1"/>
    </w:lvlOverride>
  </w:num>
  <w:num w:numId="86">
    <w:abstractNumId w:val="85"/>
    <w:lvlOverride w:ilvl="0">
      <w:startOverride w:val="1"/>
    </w:lvlOverride>
  </w:num>
  <w:num w:numId="87">
    <w:abstractNumId w:val="60"/>
    <w:lvlOverride w:ilvl="0">
      <w:startOverride w:val="1"/>
    </w:lvlOverride>
  </w:num>
  <w:num w:numId="88">
    <w:abstractNumId w:val="11"/>
    <w:lvlOverride w:ilvl="0">
      <w:startOverride w:val="1"/>
    </w:lvlOverride>
  </w:num>
  <w:num w:numId="89">
    <w:abstractNumId w:val="65"/>
    <w:lvlOverride w:ilvl="0">
      <w:startOverride w:val="1"/>
    </w:lvlOverride>
  </w:num>
  <w:num w:numId="90">
    <w:abstractNumId w:val="83"/>
    <w:lvlOverride w:ilvl="0">
      <w:startOverride w:val="1"/>
    </w:lvlOverride>
  </w:num>
  <w:num w:numId="91">
    <w:abstractNumId w:val="17"/>
    <w:lvlOverride w:ilvl="0">
      <w:startOverride w:val="1"/>
    </w:lvlOverride>
  </w:num>
  <w:num w:numId="92">
    <w:abstractNumId w:val="96"/>
    <w:lvlOverride w:ilvl="0">
      <w:startOverride w:val="1"/>
    </w:lvlOverride>
  </w:num>
  <w:num w:numId="93">
    <w:abstractNumId w:val="1"/>
    <w:lvlOverride w:ilvl="0">
      <w:startOverride w:val="1"/>
    </w:lvlOverride>
  </w:num>
  <w:num w:numId="94">
    <w:abstractNumId w:val="4"/>
    <w:lvlOverride w:ilvl="0">
      <w:startOverride w:val="1"/>
    </w:lvlOverride>
  </w:num>
  <w:num w:numId="95">
    <w:abstractNumId w:val="51"/>
    <w:lvlOverride w:ilvl="0">
      <w:startOverride w:val="1"/>
    </w:lvlOverride>
  </w:num>
  <w:num w:numId="96">
    <w:abstractNumId w:val="15"/>
    <w:lvlOverride w:ilvl="0">
      <w:startOverride w:val="100"/>
    </w:lvlOverride>
  </w:num>
  <w:num w:numId="97">
    <w:abstractNumId w:val="30"/>
    <w:lvlOverride w:ilvl="0">
      <w:startOverride w:val="4"/>
    </w:lvlOverride>
  </w:num>
  <w:num w:numId="98">
    <w:abstractNumId w:val="45"/>
    <w:lvlOverride w:ilvl="0">
      <w:startOverride w:val="1"/>
    </w:lvlOverride>
  </w:num>
  <w:num w:numId="99">
    <w:abstractNumId w:val="94"/>
    <w:lvlOverride w:ilvl="0">
      <w:startOverride w:val="1"/>
    </w:lvlOverride>
  </w:num>
  <w:num w:numId="100">
    <w:abstractNumId w:val="44"/>
    <w:lvlOverride w:ilvl="0">
      <w:startOverride w:val="1"/>
    </w:lvlOverride>
  </w:num>
  <w:num w:numId="101">
    <w:abstractNumId w:val="87"/>
    <w:lvlOverride w:ilvl="0">
      <w:startOverride w:val="1"/>
    </w:lvlOverride>
  </w:num>
  <w:num w:numId="102">
    <w:abstractNumId w:val="68"/>
    <w:lvlOverride w:ilvl="0">
      <w:startOverride w:val="1"/>
    </w:lvlOverride>
  </w:num>
  <w:num w:numId="103">
    <w:abstractNumId w:val="9"/>
    <w:lvlOverride w:ilvl="0">
      <w:startOverride w:val="1"/>
    </w:lvlOverride>
  </w:num>
  <w:num w:numId="104">
    <w:abstractNumId w:val="54"/>
    <w:lvlOverride w:ilvl="0">
      <w:startOverride w:val="1"/>
    </w:lvlOverride>
  </w:num>
  <w:num w:numId="105">
    <w:abstractNumId w:val="14"/>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90"/>
    <w:rsid w:val="00472839"/>
    <w:rsid w:val="004D1B37"/>
    <w:rsid w:val="0065683A"/>
    <w:rsid w:val="0076646C"/>
    <w:rsid w:val="00804BCC"/>
    <w:rsid w:val="00883834"/>
    <w:rsid w:val="009E0DFC"/>
    <w:rsid w:val="00A568ED"/>
    <w:rsid w:val="00AC20B0"/>
    <w:rsid w:val="00B57358"/>
    <w:rsid w:val="00BB135D"/>
    <w:rsid w:val="00BD0F90"/>
    <w:rsid w:val="00C602FF"/>
    <w:rsid w:val="00C702F3"/>
    <w:rsid w:val="00C907F9"/>
    <w:rsid w:val="00CB3ED2"/>
    <w:rsid w:val="00D47ED7"/>
    <w:rsid w:val="00DA563B"/>
    <w:rsid w:val="00EE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BD0F90"/>
  </w:style>
  <w:style w:type="character" w:customStyle="1" w:styleId="articlesource">
    <w:name w:val="article_source"/>
    <w:basedOn w:val="a0"/>
    <w:rsid w:val="00BD0F90"/>
  </w:style>
  <w:style w:type="character" w:customStyle="1" w:styleId="articlepublishdate">
    <w:name w:val="article_publishdate"/>
    <w:basedOn w:val="a0"/>
    <w:rsid w:val="00BD0F90"/>
  </w:style>
  <w:style w:type="character" w:customStyle="1" w:styleId="wpvisitcount">
    <w:name w:val="wp_visitcount"/>
    <w:basedOn w:val="a0"/>
    <w:rsid w:val="00BD0F90"/>
  </w:style>
  <w:style w:type="paragraph" w:styleId="a3">
    <w:name w:val="Normal (Web)"/>
    <w:basedOn w:val="a"/>
    <w:uiPriority w:val="99"/>
    <w:unhideWhenUsed/>
    <w:rsid w:val="00BD0F9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0F90"/>
    <w:rPr>
      <w:b/>
      <w:bCs/>
    </w:rPr>
  </w:style>
  <w:style w:type="character" w:styleId="a5">
    <w:name w:val="Hyperlink"/>
    <w:basedOn w:val="a0"/>
    <w:uiPriority w:val="99"/>
    <w:semiHidden/>
    <w:unhideWhenUsed/>
    <w:rsid w:val="00BD0F90"/>
    <w:rPr>
      <w:color w:val="0000FF"/>
      <w:u w:val="single"/>
    </w:rPr>
  </w:style>
  <w:style w:type="paragraph" w:styleId="a6">
    <w:name w:val="header"/>
    <w:basedOn w:val="a"/>
    <w:link w:val="Char"/>
    <w:unhideWhenUsed/>
    <w:rsid w:val="007664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6646C"/>
    <w:rPr>
      <w:sz w:val="18"/>
      <w:szCs w:val="18"/>
    </w:rPr>
  </w:style>
  <w:style w:type="paragraph" w:styleId="a7">
    <w:name w:val="footer"/>
    <w:basedOn w:val="a"/>
    <w:link w:val="Char0"/>
    <w:uiPriority w:val="99"/>
    <w:unhideWhenUsed/>
    <w:rsid w:val="0076646C"/>
    <w:pPr>
      <w:tabs>
        <w:tab w:val="center" w:pos="4153"/>
        <w:tab w:val="right" w:pos="8306"/>
      </w:tabs>
      <w:snapToGrid w:val="0"/>
      <w:jc w:val="left"/>
    </w:pPr>
    <w:rPr>
      <w:sz w:val="18"/>
      <w:szCs w:val="18"/>
    </w:rPr>
  </w:style>
  <w:style w:type="character" w:customStyle="1" w:styleId="Char0">
    <w:name w:val="页脚 Char"/>
    <w:basedOn w:val="a0"/>
    <w:link w:val="a7"/>
    <w:uiPriority w:val="99"/>
    <w:rsid w:val="0076646C"/>
    <w:rPr>
      <w:sz w:val="18"/>
      <w:szCs w:val="18"/>
    </w:rPr>
  </w:style>
  <w:style w:type="paragraph" w:styleId="a8">
    <w:name w:val="Date"/>
    <w:basedOn w:val="a"/>
    <w:next w:val="a"/>
    <w:link w:val="Char1"/>
    <w:uiPriority w:val="99"/>
    <w:semiHidden/>
    <w:unhideWhenUsed/>
    <w:rsid w:val="0076646C"/>
    <w:pPr>
      <w:ind w:leftChars="2500" w:left="100"/>
    </w:pPr>
  </w:style>
  <w:style w:type="character" w:customStyle="1" w:styleId="Char1">
    <w:name w:val="日期 Char"/>
    <w:basedOn w:val="a0"/>
    <w:link w:val="a8"/>
    <w:uiPriority w:val="99"/>
    <w:semiHidden/>
    <w:rsid w:val="0076646C"/>
  </w:style>
  <w:style w:type="paragraph" w:styleId="a9">
    <w:name w:val="Balloon Text"/>
    <w:basedOn w:val="a"/>
    <w:link w:val="Char2"/>
    <w:uiPriority w:val="99"/>
    <w:semiHidden/>
    <w:unhideWhenUsed/>
    <w:rsid w:val="0076646C"/>
    <w:rPr>
      <w:sz w:val="18"/>
      <w:szCs w:val="18"/>
    </w:rPr>
  </w:style>
  <w:style w:type="character" w:customStyle="1" w:styleId="Char2">
    <w:name w:val="批注框文本 Char"/>
    <w:basedOn w:val="a0"/>
    <w:link w:val="a9"/>
    <w:uiPriority w:val="99"/>
    <w:semiHidden/>
    <w:rsid w:val="0076646C"/>
    <w:rPr>
      <w:sz w:val="18"/>
      <w:szCs w:val="18"/>
    </w:rPr>
  </w:style>
  <w:style w:type="paragraph" w:customStyle="1" w:styleId="Bodytext1">
    <w:name w:val="Body text|1"/>
    <w:basedOn w:val="a"/>
    <w:rsid w:val="0076646C"/>
    <w:pPr>
      <w:spacing w:line="376" w:lineRule="auto"/>
      <w:ind w:firstLine="400"/>
      <w:jc w:val="left"/>
    </w:pPr>
    <w:rPr>
      <w:rFonts w:ascii="宋体" w:eastAsia="宋体" w:hAnsi="宋体" w:cs="宋体"/>
      <w:color w:val="000000"/>
      <w:kern w:val="0"/>
      <w:sz w:val="32"/>
      <w:szCs w:val="32"/>
      <w:lang w:val="zh-TW" w:eastAsia="zh-TW" w:bidi="zh-TW"/>
    </w:rPr>
  </w:style>
  <w:style w:type="paragraph" w:customStyle="1" w:styleId="Tablecaption1">
    <w:name w:val="Table caption|1"/>
    <w:basedOn w:val="a"/>
    <w:qFormat/>
    <w:rsid w:val="0076646C"/>
    <w:pPr>
      <w:jc w:val="left"/>
    </w:pPr>
    <w:rPr>
      <w:rFonts w:ascii="宋体" w:eastAsia="宋体" w:hAnsi="宋体" w:cs="宋体"/>
      <w:color w:val="000000"/>
      <w:kern w:val="0"/>
      <w:sz w:val="32"/>
      <w:szCs w:val="32"/>
      <w:lang w:val="zh-TW" w:eastAsia="zh-TW" w:bidi="zh-TW"/>
    </w:rPr>
  </w:style>
  <w:style w:type="paragraph" w:customStyle="1" w:styleId="Tableofcontents1">
    <w:name w:val="Table of contents|1"/>
    <w:basedOn w:val="a"/>
    <w:qFormat/>
    <w:rsid w:val="0076646C"/>
    <w:pPr>
      <w:spacing w:line="594" w:lineRule="exact"/>
      <w:ind w:firstLine="660"/>
      <w:jc w:val="left"/>
    </w:pPr>
    <w:rPr>
      <w:rFonts w:ascii="Times New Roman" w:eastAsia="Times New Roman" w:hAnsi="Times New Roman" w:cs="Times New Roman"/>
      <w:color w:val="000000"/>
      <w:kern w:val="0"/>
      <w:sz w:val="32"/>
      <w:szCs w:val="32"/>
      <w:lang w:val="zh-TW" w:eastAsia="zh-TW" w:bidi="zh-TW"/>
    </w:rPr>
  </w:style>
  <w:style w:type="character" w:customStyle="1" w:styleId="Bodytext2">
    <w:name w:val="Body text|2_"/>
    <w:basedOn w:val="a0"/>
    <w:link w:val="Bodytext20"/>
    <w:locked/>
    <w:rsid w:val="0076646C"/>
    <w:rPr>
      <w:rFonts w:ascii="Times New Roman" w:eastAsia="Times New Roman" w:hAnsi="Times New Roman" w:cs="Times New Roman"/>
      <w:color w:val="000000"/>
      <w:sz w:val="32"/>
      <w:szCs w:val="32"/>
      <w:lang w:val="zh-TW" w:eastAsia="zh-TW" w:bidi="zh-TW"/>
    </w:rPr>
  </w:style>
  <w:style w:type="paragraph" w:customStyle="1" w:styleId="Bodytext20">
    <w:name w:val="Body text|2"/>
    <w:basedOn w:val="a"/>
    <w:link w:val="Bodytext2"/>
    <w:qFormat/>
    <w:rsid w:val="0076646C"/>
    <w:pPr>
      <w:spacing w:line="604" w:lineRule="exact"/>
      <w:ind w:firstLine="680"/>
      <w:jc w:val="left"/>
    </w:pPr>
    <w:rPr>
      <w:rFonts w:ascii="Times New Roman" w:eastAsia="Times New Roman" w:hAnsi="Times New Roman" w:cs="Times New Roman"/>
      <w:color w:val="000000"/>
      <w:sz w:val="32"/>
      <w:szCs w:val="32"/>
      <w:lang w:val="zh-TW" w:eastAsia="zh-TW" w:bidi="zh-TW"/>
    </w:rPr>
  </w:style>
  <w:style w:type="paragraph" w:customStyle="1" w:styleId="Headerorfooter1">
    <w:name w:val="Header or footer|1"/>
    <w:basedOn w:val="a"/>
    <w:qFormat/>
    <w:rsid w:val="0076646C"/>
    <w:pPr>
      <w:jc w:val="left"/>
    </w:pPr>
    <w:rPr>
      <w:rFonts w:ascii="Times New Roman" w:eastAsia="Times New Roman" w:hAnsi="Times New Roman" w:cs="Times New Roman"/>
      <w:color w:val="000000"/>
      <w:kern w:val="0"/>
      <w:sz w:val="26"/>
      <w:szCs w:val="26"/>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BD0F90"/>
  </w:style>
  <w:style w:type="character" w:customStyle="1" w:styleId="articlesource">
    <w:name w:val="article_source"/>
    <w:basedOn w:val="a0"/>
    <w:rsid w:val="00BD0F90"/>
  </w:style>
  <w:style w:type="character" w:customStyle="1" w:styleId="articlepublishdate">
    <w:name w:val="article_publishdate"/>
    <w:basedOn w:val="a0"/>
    <w:rsid w:val="00BD0F90"/>
  </w:style>
  <w:style w:type="character" w:customStyle="1" w:styleId="wpvisitcount">
    <w:name w:val="wp_visitcount"/>
    <w:basedOn w:val="a0"/>
    <w:rsid w:val="00BD0F90"/>
  </w:style>
  <w:style w:type="paragraph" w:styleId="a3">
    <w:name w:val="Normal (Web)"/>
    <w:basedOn w:val="a"/>
    <w:uiPriority w:val="99"/>
    <w:unhideWhenUsed/>
    <w:rsid w:val="00BD0F9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0F90"/>
    <w:rPr>
      <w:b/>
      <w:bCs/>
    </w:rPr>
  </w:style>
  <w:style w:type="character" w:styleId="a5">
    <w:name w:val="Hyperlink"/>
    <w:basedOn w:val="a0"/>
    <w:uiPriority w:val="99"/>
    <w:semiHidden/>
    <w:unhideWhenUsed/>
    <w:rsid w:val="00BD0F90"/>
    <w:rPr>
      <w:color w:val="0000FF"/>
      <w:u w:val="single"/>
    </w:rPr>
  </w:style>
  <w:style w:type="paragraph" w:styleId="a6">
    <w:name w:val="header"/>
    <w:basedOn w:val="a"/>
    <w:link w:val="Char"/>
    <w:unhideWhenUsed/>
    <w:rsid w:val="007664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6646C"/>
    <w:rPr>
      <w:sz w:val="18"/>
      <w:szCs w:val="18"/>
    </w:rPr>
  </w:style>
  <w:style w:type="paragraph" w:styleId="a7">
    <w:name w:val="footer"/>
    <w:basedOn w:val="a"/>
    <w:link w:val="Char0"/>
    <w:uiPriority w:val="99"/>
    <w:unhideWhenUsed/>
    <w:rsid w:val="0076646C"/>
    <w:pPr>
      <w:tabs>
        <w:tab w:val="center" w:pos="4153"/>
        <w:tab w:val="right" w:pos="8306"/>
      </w:tabs>
      <w:snapToGrid w:val="0"/>
      <w:jc w:val="left"/>
    </w:pPr>
    <w:rPr>
      <w:sz w:val="18"/>
      <w:szCs w:val="18"/>
    </w:rPr>
  </w:style>
  <w:style w:type="character" w:customStyle="1" w:styleId="Char0">
    <w:name w:val="页脚 Char"/>
    <w:basedOn w:val="a0"/>
    <w:link w:val="a7"/>
    <w:uiPriority w:val="99"/>
    <w:rsid w:val="0076646C"/>
    <w:rPr>
      <w:sz w:val="18"/>
      <w:szCs w:val="18"/>
    </w:rPr>
  </w:style>
  <w:style w:type="paragraph" w:styleId="a8">
    <w:name w:val="Date"/>
    <w:basedOn w:val="a"/>
    <w:next w:val="a"/>
    <w:link w:val="Char1"/>
    <w:uiPriority w:val="99"/>
    <w:semiHidden/>
    <w:unhideWhenUsed/>
    <w:rsid w:val="0076646C"/>
    <w:pPr>
      <w:ind w:leftChars="2500" w:left="100"/>
    </w:pPr>
  </w:style>
  <w:style w:type="character" w:customStyle="1" w:styleId="Char1">
    <w:name w:val="日期 Char"/>
    <w:basedOn w:val="a0"/>
    <w:link w:val="a8"/>
    <w:uiPriority w:val="99"/>
    <w:semiHidden/>
    <w:rsid w:val="0076646C"/>
  </w:style>
  <w:style w:type="paragraph" w:styleId="a9">
    <w:name w:val="Balloon Text"/>
    <w:basedOn w:val="a"/>
    <w:link w:val="Char2"/>
    <w:uiPriority w:val="99"/>
    <w:semiHidden/>
    <w:unhideWhenUsed/>
    <w:rsid w:val="0076646C"/>
    <w:rPr>
      <w:sz w:val="18"/>
      <w:szCs w:val="18"/>
    </w:rPr>
  </w:style>
  <w:style w:type="character" w:customStyle="1" w:styleId="Char2">
    <w:name w:val="批注框文本 Char"/>
    <w:basedOn w:val="a0"/>
    <w:link w:val="a9"/>
    <w:uiPriority w:val="99"/>
    <w:semiHidden/>
    <w:rsid w:val="0076646C"/>
    <w:rPr>
      <w:sz w:val="18"/>
      <w:szCs w:val="18"/>
    </w:rPr>
  </w:style>
  <w:style w:type="paragraph" w:customStyle="1" w:styleId="Bodytext1">
    <w:name w:val="Body text|1"/>
    <w:basedOn w:val="a"/>
    <w:rsid w:val="0076646C"/>
    <w:pPr>
      <w:spacing w:line="376" w:lineRule="auto"/>
      <w:ind w:firstLine="400"/>
      <w:jc w:val="left"/>
    </w:pPr>
    <w:rPr>
      <w:rFonts w:ascii="宋体" w:eastAsia="宋体" w:hAnsi="宋体" w:cs="宋体"/>
      <w:color w:val="000000"/>
      <w:kern w:val="0"/>
      <w:sz w:val="32"/>
      <w:szCs w:val="32"/>
      <w:lang w:val="zh-TW" w:eastAsia="zh-TW" w:bidi="zh-TW"/>
    </w:rPr>
  </w:style>
  <w:style w:type="paragraph" w:customStyle="1" w:styleId="Tablecaption1">
    <w:name w:val="Table caption|1"/>
    <w:basedOn w:val="a"/>
    <w:qFormat/>
    <w:rsid w:val="0076646C"/>
    <w:pPr>
      <w:jc w:val="left"/>
    </w:pPr>
    <w:rPr>
      <w:rFonts w:ascii="宋体" w:eastAsia="宋体" w:hAnsi="宋体" w:cs="宋体"/>
      <w:color w:val="000000"/>
      <w:kern w:val="0"/>
      <w:sz w:val="32"/>
      <w:szCs w:val="32"/>
      <w:lang w:val="zh-TW" w:eastAsia="zh-TW" w:bidi="zh-TW"/>
    </w:rPr>
  </w:style>
  <w:style w:type="paragraph" w:customStyle="1" w:styleId="Tableofcontents1">
    <w:name w:val="Table of contents|1"/>
    <w:basedOn w:val="a"/>
    <w:qFormat/>
    <w:rsid w:val="0076646C"/>
    <w:pPr>
      <w:spacing w:line="594" w:lineRule="exact"/>
      <w:ind w:firstLine="660"/>
      <w:jc w:val="left"/>
    </w:pPr>
    <w:rPr>
      <w:rFonts w:ascii="Times New Roman" w:eastAsia="Times New Roman" w:hAnsi="Times New Roman" w:cs="Times New Roman"/>
      <w:color w:val="000000"/>
      <w:kern w:val="0"/>
      <w:sz w:val="32"/>
      <w:szCs w:val="32"/>
      <w:lang w:val="zh-TW" w:eastAsia="zh-TW" w:bidi="zh-TW"/>
    </w:rPr>
  </w:style>
  <w:style w:type="character" w:customStyle="1" w:styleId="Bodytext2">
    <w:name w:val="Body text|2_"/>
    <w:basedOn w:val="a0"/>
    <w:link w:val="Bodytext20"/>
    <w:locked/>
    <w:rsid w:val="0076646C"/>
    <w:rPr>
      <w:rFonts w:ascii="Times New Roman" w:eastAsia="Times New Roman" w:hAnsi="Times New Roman" w:cs="Times New Roman"/>
      <w:color w:val="000000"/>
      <w:sz w:val="32"/>
      <w:szCs w:val="32"/>
      <w:lang w:val="zh-TW" w:eastAsia="zh-TW" w:bidi="zh-TW"/>
    </w:rPr>
  </w:style>
  <w:style w:type="paragraph" w:customStyle="1" w:styleId="Bodytext20">
    <w:name w:val="Body text|2"/>
    <w:basedOn w:val="a"/>
    <w:link w:val="Bodytext2"/>
    <w:qFormat/>
    <w:rsid w:val="0076646C"/>
    <w:pPr>
      <w:spacing w:line="604" w:lineRule="exact"/>
      <w:ind w:firstLine="680"/>
      <w:jc w:val="left"/>
    </w:pPr>
    <w:rPr>
      <w:rFonts w:ascii="Times New Roman" w:eastAsia="Times New Roman" w:hAnsi="Times New Roman" w:cs="Times New Roman"/>
      <w:color w:val="000000"/>
      <w:sz w:val="32"/>
      <w:szCs w:val="32"/>
      <w:lang w:val="zh-TW" w:eastAsia="zh-TW" w:bidi="zh-TW"/>
    </w:rPr>
  </w:style>
  <w:style w:type="paragraph" w:customStyle="1" w:styleId="Headerorfooter1">
    <w:name w:val="Header or footer|1"/>
    <w:basedOn w:val="a"/>
    <w:qFormat/>
    <w:rsid w:val="0076646C"/>
    <w:pPr>
      <w:jc w:val="left"/>
    </w:pPr>
    <w:rPr>
      <w:rFonts w:ascii="Times New Roman" w:eastAsia="Times New Roman" w:hAnsi="Times New Roman" w:cs="Times New Roman"/>
      <w:color w:val="000000"/>
      <w:kern w:val="0"/>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87797">
      <w:bodyDiv w:val="1"/>
      <w:marLeft w:val="0"/>
      <w:marRight w:val="0"/>
      <w:marTop w:val="0"/>
      <w:marBottom w:val="0"/>
      <w:divBdr>
        <w:top w:val="none" w:sz="0" w:space="0" w:color="auto"/>
        <w:left w:val="none" w:sz="0" w:space="0" w:color="auto"/>
        <w:bottom w:val="none" w:sz="0" w:space="0" w:color="auto"/>
        <w:right w:val="none" w:sz="0" w:space="0" w:color="auto"/>
      </w:divBdr>
    </w:div>
    <w:div w:id="412702479">
      <w:bodyDiv w:val="1"/>
      <w:marLeft w:val="0"/>
      <w:marRight w:val="0"/>
      <w:marTop w:val="0"/>
      <w:marBottom w:val="0"/>
      <w:divBdr>
        <w:top w:val="none" w:sz="0" w:space="0" w:color="auto"/>
        <w:left w:val="none" w:sz="0" w:space="0" w:color="auto"/>
        <w:bottom w:val="none" w:sz="0" w:space="0" w:color="auto"/>
        <w:right w:val="none" w:sz="0" w:space="0" w:color="auto"/>
      </w:divBdr>
      <w:divsChild>
        <w:div w:id="713775918">
          <w:marLeft w:val="0"/>
          <w:marRight w:val="0"/>
          <w:marTop w:val="0"/>
          <w:marBottom w:val="0"/>
          <w:divBdr>
            <w:top w:val="none" w:sz="0" w:space="0" w:color="auto"/>
            <w:left w:val="none" w:sz="0" w:space="0" w:color="auto"/>
            <w:bottom w:val="none" w:sz="0" w:space="0" w:color="auto"/>
            <w:right w:val="none" w:sz="0" w:space="0" w:color="auto"/>
          </w:divBdr>
          <w:divsChild>
            <w:div w:id="14184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3116">
      <w:bodyDiv w:val="1"/>
      <w:marLeft w:val="0"/>
      <w:marRight w:val="0"/>
      <w:marTop w:val="0"/>
      <w:marBottom w:val="0"/>
      <w:divBdr>
        <w:top w:val="none" w:sz="0" w:space="0" w:color="auto"/>
        <w:left w:val="none" w:sz="0" w:space="0" w:color="auto"/>
        <w:bottom w:val="none" w:sz="0" w:space="0" w:color="auto"/>
        <w:right w:val="none" w:sz="0" w:space="0" w:color="auto"/>
      </w:divBdr>
      <w:divsChild>
        <w:div w:id="1675570922">
          <w:marLeft w:val="0"/>
          <w:marRight w:val="0"/>
          <w:marTop w:val="100"/>
          <w:marBottom w:val="300"/>
          <w:divBdr>
            <w:top w:val="none" w:sz="0" w:space="0" w:color="auto"/>
            <w:left w:val="none" w:sz="0" w:space="0" w:color="auto"/>
            <w:bottom w:val="none" w:sz="0" w:space="0" w:color="auto"/>
            <w:right w:val="none" w:sz="0" w:space="0" w:color="auto"/>
          </w:divBdr>
          <w:divsChild>
            <w:div w:id="1501459900">
              <w:marLeft w:val="0"/>
              <w:marRight w:val="0"/>
              <w:marTop w:val="100"/>
              <w:marBottom w:val="100"/>
              <w:divBdr>
                <w:top w:val="none" w:sz="0" w:space="0" w:color="auto"/>
                <w:left w:val="none" w:sz="0" w:space="0" w:color="auto"/>
                <w:bottom w:val="none" w:sz="0" w:space="0" w:color="auto"/>
                <w:right w:val="none" w:sz="0" w:space="0" w:color="auto"/>
              </w:divBdr>
              <w:divsChild>
                <w:div w:id="568002012">
                  <w:marLeft w:val="0"/>
                  <w:marRight w:val="0"/>
                  <w:marTop w:val="150"/>
                  <w:marBottom w:val="100"/>
                  <w:divBdr>
                    <w:top w:val="single" w:sz="6" w:space="11" w:color="DCE7F0"/>
                    <w:left w:val="single" w:sz="6" w:space="23" w:color="DCE7F0"/>
                    <w:bottom w:val="single" w:sz="6" w:space="11" w:color="DCE7F0"/>
                    <w:right w:val="single" w:sz="6" w:space="23" w:color="DCE7F0"/>
                  </w:divBdr>
                  <w:divsChild>
                    <w:div w:id="1777016972">
                      <w:marLeft w:val="0"/>
                      <w:marRight w:val="0"/>
                      <w:marTop w:val="0"/>
                      <w:marBottom w:val="0"/>
                      <w:divBdr>
                        <w:top w:val="none" w:sz="0" w:space="0" w:color="auto"/>
                        <w:left w:val="none" w:sz="0" w:space="0" w:color="auto"/>
                        <w:bottom w:val="none" w:sz="0" w:space="0" w:color="auto"/>
                        <w:right w:val="none" w:sz="0" w:space="0" w:color="auto"/>
                      </w:divBdr>
                      <w:divsChild>
                        <w:div w:id="899487718">
                          <w:marLeft w:val="0"/>
                          <w:marRight w:val="0"/>
                          <w:marTop w:val="0"/>
                          <w:marBottom w:val="0"/>
                          <w:divBdr>
                            <w:top w:val="none" w:sz="0" w:space="0" w:color="auto"/>
                            <w:left w:val="none" w:sz="0" w:space="0" w:color="auto"/>
                            <w:bottom w:val="none" w:sz="0" w:space="0" w:color="auto"/>
                            <w:right w:val="none" w:sz="0" w:space="0" w:color="auto"/>
                          </w:divBdr>
                          <w:divsChild>
                            <w:div w:id="955676288">
                              <w:marLeft w:val="0"/>
                              <w:marRight w:val="0"/>
                              <w:marTop w:val="0"/>
                              <w:marBottom w:val="0"/>
                              <w:divBdr>
                                <w:top w:val="none" w:sz="0" w:space="0" w:color="auto"/>
                                <w:left w:val="none" w:sz="0" w:space="0" w:color="auto"/>
                                <w:bottom w:val="none" w:sz="0" w:space="0" w:color="auto"/>
                                <w:right w:val="none" w:sz="0" w:space="0" w:color="auto"/>
                              </w:divBdr>
                              <w:divsChild>
                                <w:div w:id="4407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44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4579</Words>
  <Characters>4671</Characters>
  <Application>Microsoft Office Word</Application>
  <DocSecurity>0</DocSecurity>
  <Lines>274</Lines>
  <Paragraphs>142</Paragraphs>
  <ScaleCrop>false</ScaleCrop>
  <Company>Microsoft</Company>
  <LinksUpToDate>false</LinksUpToDate>
  <CharactersWithSpaces>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薛小军</dc:creator>
  <cp:lastModifiedBy>宋雨薇</cp:lastModifiedBy>
  <cp:revision>2</cp:revision>
  <dcterms:created xsi:type="dcterms:W3CDTF">2021-04-16T07:43:00Z</dcterms:created>
  <dcterms:modified xsi:type="dcterms:W3CDTF">2021-04-16T07:43:00Z</dcterms:modified>
</cp:coreProperties>
</file>